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northerly circle of latitude on the Earth at which the Sun may appear directly overhead at its culmination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in the world gets the most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smallest city in the world, based on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Within which country can two other independent countries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countries are there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tallest mountain in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saltiest sea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Magyars are the people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great lakes are there in Canada?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body of water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imaginary line called that connects the north and south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biggest desert in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city in the world, based on population?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longest river in the world?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geography </dc:title>
  <dcterms:created xsi:type="dcterms:W3CDTF">2021-10-11T08:05:40Z</dcterms:created>
  <dcterms:modified xsi:type="dcterms:W3CDTF">2021-10-11T08:05:40Z</dcterms:modified>
</cp:coreProperties>
</file>