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handwashing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DIRTY    </w:t>
      </w:r>
      <w:r>
        <w:t xml:space="preserve">   FOOD    </w:t>
      </w:r>
      <w:r>
        <w:t xml:space="preserve">   EAT    </w:t>
      </w:r>
      <w:r>
        <w:t xml:space="preserve">   SNEEZE    </w:t>
      </w:r>
      <w:r>
        <w:t xml:space="preserve">   COUGH    </w:t>
      </w:r>
      <w:r>
        <w:t xml:space="preserve">   TOILET    </w:t>
      </w:r>
      <w:r>
        <w:t xml:space="preserve">   TOWEL    </w:t>
      </w:r>
      <w:r>
        <w:t xml:space="preserve">   NAILS    </w:t>
      </w:r>
      <w:r>
        <w:t xml:space="preserve">   RUNNING    </w:t>
      </w:r>
      <w:r>
        <w:t xml:space="preserve">   WASH    </w:t>
      </w:r>
      <w:r>
        <w:t xml:space="preserve">   HAND    </w:t>
      </w:r>
      <w:r>
        <w:t xml:space="preserve">   WET    </w:t>
      </w:r>
      <w:r>
        <w:t xml:space="preserve">   TIPPYTAP    </w:t>
      </w:r>
      <w:r>
        <w:t xml:space="preserve">   HANDHYGIENE    </w:t>
      </w:r>
      <w:r>
        <w:t xml:space="preserve">   THUMB    </w:t>
      </w:r>
      <w:r>
        <w:t xml:space="preserve">   FINGERS    </w:t>
      </w:r>
      <w:r>
        <w:t xml:space="preserve">   KNUCKLES    </w:t>
      </w:r>
      <w:r>
        <w:t xml:space="preserve">   CLEAN    </w:t>
      </w:r>
      <w:r>
        <w:t xml:space="preserve">   DRY    </w:t>
      </w:r>
      <w:r>
        <w:t xml:space="preserve">   RINSE    </w:t>
      </w:r>
      <w:r>
        <w:t xml:space="preserve">   PALMS    </w:t>
      </w:r>
      <w:r>
        <w:t xml:space="preserve">   TAP    </w:t>
      </w:r>
      <w:r>
        <w:t xml:space="preserve">   SOAP    </w:t>
      </w:r>
      <w:r>
        <w:t xml:space="preserve">   RUB    </w:t>
      </w:r>
      <w:r>
        <w:t xml:space="preserve">   SANITISE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handwashing day</dc:title>
  <dcterms:created xsi:type="dcterms:W3CDTF">2021-10-11T08:06:36Z</dcterms:created>
  <dcterms:modified xsi:type="dcterms:W3CDTF">2021-10-11T08:06:36Z</dcterms:modified>
</cp:coreProperties>
</file>