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tresures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driven over it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found in France, and is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largest reef system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see this wall from outer space!.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once a Lake but now is dry.  It can be found in America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mountain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Ocean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Desert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comes out in the winter and is colorful?.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in the whole world has the biggest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statue and is located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located in Auckland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war II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largest lake in Nz?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tresures</dc:title>
  <dcterms:created xsi:type="dcterms:W3CDTF">2021-10-11T08:05:30Z</dcterms:created>
  <dcterms:modified xsi:type="dcterms:W3CDTF">2021-10-11T08:05:30Z</dcterms:modified>
</cp:coreProperties>
</file>