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nuclear disposal    </w:t>
      </w:r>
      <w:r>
        <w:t xml:space="preserve">   carbon emissions    </w:t>
      </w:r>
      <w:r>
        <w:t xml:space="preserve">   bush burnng    </w:t>
      </w:r>
      <w:r>
        <w:t xml:space="preserve">   glaciers    </w:t>
      </w:r>
      <w:r>
        <w:t xml:space="preserve">   arctic    </w:t>
      </w:r>
      <w:r>
        <w:t xml:space="preserve">   reduce    </w:t>
      </w:r>
      <w:r>
        <w:t xml:space="preserve">   reusing    </w:t>
      </w:r>
      <w:r>
        <w:t xml:space="preserve">   recycling    </w:t>
      </w:r>
      <w:r>
        <w:t xml:space="preserve">   deforestation    </w:t>
      </w:r>
      <w:r>
        <w:t xml:space="preserve">   afforestation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2021-10-11T08:06:03Z</dcterms:created>
  <dcterms:modified xsi:type="dcterms:W3CDTF">2021-10-11T08:06:03Z</dcterms:modified>
</cp:coreProperties>
</file>