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human body need to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 energy using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 energy using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defends the climate.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for the extinction of orangutans.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sanctuary for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natural habitat is melting.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Underground source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boat carrying oil sinks into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categories of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2021-10-11T08:06:06Z</dcterms:created>
  <dcterms:modified xsi:type="dcterms:W3CDTF">2021-10-11T08:06:06Z</dcterms:modified>
</cp:coreProperties>
</file>