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Global warming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Contains 4000 year old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percentage of the Great Barrier Reef has been destroyed?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much has the earth’s temperature increased?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continent is losing ice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it called when heat gets trapped?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can reduce carbon emissions by half?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effect of pollution?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Gases in the 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ocean becoming?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mass extinction are we in right 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will the arctic be by 2050?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Absorbs a lot of carbon dioxide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warming </dc:title>
  <dcterms:created xsi:type="dcterms:W3CDTF">2021-10-11T08:06:24Z</dcterms:created>
  <dcterms:modified xsi:type="dcterms:W3CDTF">2021-10-11T08:06:24Z</dcterms:modified>
</cp:coreProperties>
</file>