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- find the 2 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Heat.    </w:t>
      </w:r>
      <w:r>
        <w:t xml:space="preserve">   Keep    </w:t>
      </w:r>
      <w:r>
        <w:t xml:space="preserve">   To    </w:t>
      </w:r>
      <w:r>
        <w:t xml:space="preserve">   Earth    </w:t>
      </w:r>
      <w:r>
        <w:t xml:space="preserve">   The    </w:t>
      </w:r>
      <w:r>
        <w:t xml:space="preserve">   Coursing    </w:t>
      </w:r>
      <w:r>
        <w:t xml:space="preserve">   Light.    </w:t>
      </w:r>
      <w:r>
        <w:t xml:space="preserve">   Infrared    </w:t>
      </w:r>
      <w:r>
        <w:t xml:space="preserve">   Absorbs    </w:t>
      </w:r>
      <w:r>
        <w:t xml:space="preserve">   And    </w:t>
      </w:r>
      <w:r>
        <w:t xml:space="preserve">   Though    </w:t>
      </w:r>
      <w:r>
        <w:t xml:space="preserve">   Light    </w:t>
      </w:r>
      <w:r>
        <w:t xml:space="preserve">   Visible    </w:t>
      </w:r>
      <w:r>
        <w:t xml:space="preserve">   Let    </w:t>
      </w:r>
      <w:r>
        <w:t xml:space="preserve">   Gases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- find the 2  sentences</dc:title>
  <dcterms:created xsi:type="dcterms:W3CDTF">2021-10-11T08:04:53Z</dcterms:created>
  <dcterms:modified xsi:type="dcterms:W3CDTF">2021-10-11T08:04:53Z</dcterms:modified>
</cp:coreProperties>
</file>