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Endangered    </w:t>
      </w:r>
      <w:r>
        <w:t xml:space="preserve">   Become extinct    </w:t>
      </w:r>
      <w:r>
        <w:t xml:space="preserve">   Under threat    </w:t>
      </w:r>
      <w:r>
        <w:t xml:space="preserve">   Shabby    </w:t>
      </w:r>
      <w:r>
        <w:t xml:space="preserve">   Ice cap    </w:t>
      </w:r>
      <w:r>
        <w:t xml:space="preserve">   rainforest    </w:t>
      </w:r>
      <w:r>
        <w:t xml:space="preserve">   destroy    </w:t>
      </w:r>
      <w:r>
        <w:t xml:space="preserve">   Lung    </w:t>
      </w:r>
      <w:r>
        <w:t xml:space="preserve">   melt    </w:t>
      </w:r>
      <w:r>
        <w:t xml:space="preserve">   disappear    </w:t>
      </w:r>
      <w:r>
        <w:t xml:space="preserve">   Greenhouse gases    </w:t>
      </w:r>
      <w:r>
        <w:t xml:space="preserve">   Release    </w:t>
      </w:r>
      <w:r>
        <w:t xml:space="preserve">   Lack    </w:t>
      </w:r>
      <w:r>
        <w:t xml:space="preserve">   Run out    </w:t>
      </w:r>
      <w:r>
        <w:t xml:space="preserve">   waste    </w:t>
      </w:r>
      <w:r>
        <w:t xml:space="preserve">   Rubbish    </w:t>
      </w:r>
      <w:r>
        <w:t xml:space="preserve">   Supply    </w:t>
      </w:r>
      <w:r>
        <w:t xml:space="preserve">   Sort out    </w:t>
      </w:r>
      <w:r>
        <w:t xml:space="preserve">   Dump    </w:t>
      </w:r>
      <w:r>
        <w:t xml:space="preserve">   Polluted    </w:t>
      </w:r>
      <w:r>
        <w:t xml:space="preserve">   Scarce    </w:t>
      </w:r>
      <w:r>
        <w:t xml:space="preserve">   Unbreathable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warning</dc:title>
  <dcterms:created xsi:type="dcterms:W3CDTF">2021-10-11T08:05:03Z</dcterms:created>
  <dcterms:modified xsi:type="dcterms:W3CDTF">2021-10-11T08:05:03Z</dcterms:modified>
</cp:coreProperties>
</file>