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increasing connections between places and people across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that operate in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benefit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factory where workers are employed at low wages, for long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farmers in developing countries get paid a fair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which is less economically developed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employment of children, especially when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resources which make products e.g.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which is more economically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Companies illegally evict people from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where goods are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Organisation which helps trade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2021-10-11T08:06:23Z</dcterms:created>
  <dcterms:modified xsi:type="dcterms:W3CDTF">2021-10-11T08:06:23Z</dcterms:modified>
</cp:coreProperties>
</file>