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your items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use to ship items across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one of the most popular trade items?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popular sports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one of the five ways of trade?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one of the key factors of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Furniture usually gets shipped over in big boxes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some of the employees work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something you do instead of using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Globalisation is mostly a (blank) process?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Globalisation</dc:title>
  <dcterms:created xsi:type="dcterms:W3CDTF">2021-10-11T08:05:25Z</dcterms:created>
  <dcterms:modified xsi:type="dcterms:W3CDTF">2021-10-11T08:05:25Z</dcterms:modified>
</cp:coreProperties>
</file>