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Globalisation Key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189 countries working together to secure financial stability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glass or plastic fibre that transmissions infrormation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relaxation of government restrictions in areas of social, political, and economic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exchange of goods or a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product or service that is indistinguishable from ones manufactored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increasing reliance of companies and countries on the developing and manufactoring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one of these you must sell more oil that you buy into your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sending and receiving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countries within a geographical region that protect themselves from imports from non-members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of transferring an enterprise or industry from the public sector to the private sector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theory states that over time we have grown much closer to other countries through globalisation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organisation maintain international peace and security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Globalisation Key Words Crossword</dc:title>
  <dcterms:created xsi:type="dcterms:W3CDTF">2021-10-11T08:05:02Z</dcterms:created>
  <dcterms:modified xsi:type="dcterms:W3CDTF">2021-10-11T08:05:02Z</dcterms:modified>
</cp:coreProperties>
</file>