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gradual spread of culture from an influential civilisation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builds up as countires become increasingly reliant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Voluntary international agreements that encourage the free flow of goods and capital between member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financial injection made by a business into another country's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Businesses whose operations are spread across the world, operating in mnay nations as both makers and sellers of good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moves from one country to another in order to find work and improve their standard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international relocation of differnet types of industrial activity, especially manufacturing industries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changing of the design of products to meet local tases orr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promoting the culture/laguage of one nation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growing tendency for state governmnets to take measures ensuring that domestic industries and consumers have priority access to national resources found within their borders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occurs when the consumer takes into account the costs of producing food and goods and of providing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industrail area, often near a coastline, where favourable conditions are created to attract foreign TNCs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decline of regionally important manufacturing industires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dispersion or spread of a group of people from their origional homeland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highly globally connected 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2021-10-11T08:05:40Z</dcterms:created>
  <dcterms:modified xsi:type="dcterms:W3CDTF">2021-10-11T08:05:40Z</dcterms:modified>
</cp:coreProperties>
</file>