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Globalisation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WAGE    </w:t>
      </w:r>
      <w:r>
        <w:t xml:space="preserve">   TECHNOLOGY    </w:t>
      </w:r>
      <w:r>
        <w:t xml:space="preserve">   SWEATSHOP    </w:t>
      </w:r>
      <w:r>
        <w:t xml:space="preserve">   POOR    </w:t>
      </w:r>
      <w:r>
        <w:t xml:space="preserve">   MANUFACTURING    </w:t>
      </w:r>
      <w:r>
        <w:t xml:space="preserve">   INVESTMENT    </w:t>
      </w:r>
      <w:r>
        <w:t xml:space="preserve">   INTERNATIONAL    </w:t>
      </w:r>
      <w:r>
        <w:t xml:space="preserve">   INTERDEPENDENT    </w:t>
      </w:r>
      <w:r>
        <w:t xml:space="preserve">   INTEGRATION    </w:t>
      </w:r>
      <w:r>
        <w:t xml:space="preserve">   INFLATION    </w:t>
      </w:r>
      <w:r>
        <w:t xml:space="preserve">   INDUSTRY    </w:t>
      </w:r>
      <w:r>
        <w:t xml:space="preserve">   GLOBALISATION    </w:t>
      </w:r>
      <w:r>
        <w:t xml:space="preserve">   FOREIGN    </w:t>
      </w:r>
      <w:r>
        <w:t xml:space="preserve">   EXPLOIT    </w:t>
      </w:r>
      <w:r>
        <w:t xml:space="preserve">   EMERGE    </w:t>
      </w:r>
      <w:r>
        <w:t xml:space="preserve">   ECONOMIC    </w:t>
      </w:r>
      <w:r>
        <w:t xml:space="preserve">   DOMINATE    </w:t>
      </w:r>
      <w:r>
        <w:t xml:space="preserve">   DEVELOPMENT    </w:t>
      </w:r>
      <w:r>
        <w:t xml:space="preserve">   CONSUMPTION    </w:t>
      </w:r>
      <w:r>
        <w:t xml:space="preserve">   CAPITALISE    </w:t>
      </w:r>
      <w:r>
        <w:t xml:space="preserve">   BRAND    </w:t>
      </w:r>
      <w:r>
        <w:t xml:space="preserve">   ACCELERATE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Globalisation</dc:title>
  <dcterms:created xsi:type="dcterms:W3CDTF">2021-10-11T08:05:50Z</dcterms:created>
  <dcterms:modified xsi:type="dcterms:W3CDTF">2021-10-11T08:05:50Z</dcterms:modified>
</cp:coreProperties>
</file>