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 of Soccer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cultural    </w:t>
      </w:r>
      <w:r>
        <w:t xml:space="preserve">   advancements    </w:t>
      </w:r>
      <w:r>
        <w:t xml:space="preserve">   spatial    </w:t>
      </w:r>
      <w:r>
        <w:t xml:space="preserve">   ireland    </w:t>
      </w:r>
      <w:r>
        <w:t xml:space="preserve">   league    </w:t>
      </w:r>
      <w:r>
        <w:t xml:space="preserve">   technology    </w:t>
      </w:r>
      <w:r>
        <w:t xml:space="preserve">   media    </w:t>
      </w:r>
      <w:r>
        <w:t xml:space="preserve">   global    </w:t>
      </w:r>
      <w:r>
        <w:t xml:space="preserve">   telecommunication    </w:t>
      </w:r>
      <w:r>
        <w:t xml:space="preserve">   england    </w:t>
      </w:r>
      <w:r>
        <w:t xml:space="preserve">   america    </w:t>
      </w:r>
      <w:r>
        <w:t xml:space="preserve">   europe    </w:t>
      </w:r>
      <w:r>
        <w:t xml:space="preserve">   rugby    </w:t>
      </w:r>
      <w:r>
        <w:t xml:space="preserve">   afl    </w:t>
      </w:r>
      <w:r>
        <w:t xml:space="preserve">   geopolitical    </w:t>
      </w:r>
      <w:r>
        <w:t xml:space="preserve">   dispersion    </w:t>
      </w:r>
      <w:r>
        <w:t xml:space="preserve">   adaptation    </w:t>
      </w:r>
      <w:r>
        <w:t xml:space="preserve">   gaelic    </w:t>
      </w:r>
      <w:r>
        <w:t xml:space="preserve">   resistance    </w:t>
      </w:r>
      <w:r>
        <w:t xml:space="preserve">   world cup    </w:t>
      </w:r>
      <w:r>
        <w:t xml:space="preserve">   fifa    </w:t>
      </w:r>
      <w:r>
        <w:t xml:space="preserve">   diffusion    </w:t>
      </w:r>
      <w:r>
        <w:t xml:space="preserve">   football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 of Soccer wordsearch</dc:title>
  <dcterms:created xsi:type="dcterms:W3CDTF">2021-10-11T08:05:04Z</dcterms:created>
  <dcterms:modified xsi:type="dcterms:W3CDTF">2021-10-11T08:05:04Z</dcterms:modified>
</cp:coreProperties>
</file>