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Globalism</w:t>
      </w:r>
    </w:p>
    <w:p>
      <w:pPr>
        <w:pStyle w:val="Questions"/>
      </w:pPr>
      <w:r>
        <w:t xml:space="preserve">1. ASHRZKCWOPF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MAOAS INB LDAEN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USBH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AINBLAT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IMTDTNEAR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REMLKE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SAARVOJE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AOKZSRY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ANORUEEP NIUON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LHNNEUC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NADMDJEAIHA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OELWPL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ITUPN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TOACSR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AANELMD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BOAMA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RDLOW AERDT OTINAZROGANI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GNOH NKOG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RLHIBGAT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Globalism</dc:title>
  <dcterms:created xsi:type="dcterms:W3CDTF">2021-10-11T08:05:39Z</dcterms:created>
  <dcterms:modified xsi:type="dcterms:W3CDTF">2021-10-11T08:05:39Z</dcterms:modified>
</cp:coreProperties>
</file>