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Globalization-Unit 1 Reading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real or true/original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test or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bad weather affects the supply of produce (fruit and vegetables), it can cause the prices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suitable and helps with busy lives-easy and time saving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or someone is at a certain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people predict that the world's supply of oil will be (used up)__________ in a few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guarantee something will happen or get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having enough material possessions or income for a person's needs.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multinational companies go on expanding, smaller local suppliers may die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Immigration can lead to mix up people's understanding of where they are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think that big businesses have too much of this on our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we (take away)_________water will not be able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of being extremely overweight.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 health issues contribute to the _______________of sugary drinks and fatty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supermarket chains can afford to offer this than smaller independent stores cannot afford.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need to watch this to keep healthy.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Globalization-Unit 1 Reading 4</dc:title>
  <dcterms:created xsi:type="dcterms:W3CDTF">2021-10-11T08:06:17Z</dcterms:created>
  <dcterms:modified xsi:type="dcterms:W3CDTF">2021-10-11T08:06:17Z</dcterms:modified>
</cp:coreProperties>
</file>