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that occurs when the culture of a minority’ group is absorbed by another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capitalistic economic system in which there is free competition and prices are determined by the interaction of supply and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full-time employment of children below a minimum age laid down by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value of all goods and services a country produces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leaves their home country to live and work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world considered as a single community linked by telecommunications.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not being harmful to the environment or depleting natural resources, and thereby supporting long-term ecological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policy of extending the rule or authority of an empire or nation over foreign countries, or of acquiring and holding colonies and dependencies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Beliefs, attitudes and behavior shared by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Trade between companies in developed countries and producers in developing countries in which fair prices are paid to the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business strategy that includes reducing cost by using suppliers of products and services in countries where labour in cheaper and government regulations may be less 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Non-governmental organization, any non-profit, voluntary citizens’ group which is organized on a local, national or international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cannot be taken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</dc:title>
  <dcterms:created xsi:type="dcterms:W3CDTF">2021-10-11T08:06:03Z</dcterms:created>
  <dcterms:modified xsi:type="dcterms:W3CDTF">2021-10-11T08:06:03Z</dcterms:modified>
</cp:coreProperties>
</file>