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nature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interaction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"www"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Beliefs and traditions that shared by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request for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information a person leaves behind through activities in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travels to another country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have to pay more money than you actually have, then you have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science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 of transferring workers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money which goes to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someone barely has enough money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 of transmitting information from one individual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you create something new and revolutionary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money a company earns by selling produced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circumstances in which a person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result of carbon dioxide emissions?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industrialized countries do when they make full use of an non-industrialized country and take benefit from their resources?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having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companies rival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development of the weather over the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war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from a different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word for the exchange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housing, material comfort and 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children are forced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have a high living standard (another word for wealth)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money a person earns by working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Globalization</dc:title>
  <dcterms:created xsi:type="dcterms:W3CDTF">2021-10-11T08:06:14Z</dcterms:created>
  <dcterms:modified xsi:type="dcterms:W3CDTF">2021-10-11T08:06:14Z</dcterms:modified>
</cp:coreProperties>
</file>