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countries    </w:t>
      </w:r>
      <w:r>
        <w:t xml:space="preserve">   factories    </w:t>
      </w:r>
      <w:r>
        <w:t xml:space="preserve">   infrastructure    </w:t>
      </w:r>
      <w:r>
        <w:t xml:space="preserve">   labour    </w:t>
      </w:r>
      <w:r>
        <w:t xml:space="preserve">   trading    </w:t>
      </w:r>
      <w:r>
        <w:t xml:space="preserve">   business    </w:t>
      </w:r>
      <w:r>
        <w:t xml:space="preserve">   economy    </w:t>
      </w:r>
      <w:r>
        <w:t xml:space="preserve">   culture    </w:t>
      </w:r>
      <w:r>
        <w:t xml:space="preserve">   tradition    </w:t>
      </w:r>
      <w:r>
        <w:t xml:space="preserve">   languages    </w:t>
      </w:r>
      <w:r>
        <w:t xml:space="preserve">   transnational    </w:t>
      </w:r>
      <w:r>
        <w:t xml:space="preserve">   outsourcing    </w:t>
      </w:r>
      <w:r>
        <w:t xml:space="preserve">   export    </w:t>
      </w:r>
      <w:r>
        <w:t xml:space="preserve">   import    </w:t>
      </w:r>
      <w:r>
        <w:t xml:space="preserve">   importing    </w:t>
      </w:r>
      <w:r>
        <w:t xml:space="preserve">   technology    </w:t>
      </w:r>
      <w:r>
        <w:t xml:space="preserve">   Social    </w:t>
      </w:r>
      <w:r>
        <w:t xml:space="preserve">   economics    </w:t>
      </w:r>
      <w:r>
        <w:t xml:space="preserve">   social    </w:t>
      </w:r>
      <w:r>
        <w:t xml:space="preserve">   Political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</dc:title>
  <dcterms:created xsi:type="dcterms:W3CDTF">2021-10-11T08:06:32Z</dcterms:created>
  <dcterms:modified xsi:type="dcterms:W3CDTF">2021-10-11T08:06:32Z</dcterms:modified>
</cp:coreProperties>
</file>