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Imports outweight the exports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Conquered the Incan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Spread of beliefs or ideas to other parts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that operates in more than one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Conquered the Aztec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Items coming into the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Established to increase international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Tax on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 used to describe a workplace with harsh working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City, lots of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Traveling for leisure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Items going out of the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Globalization</dc:title>
  <dcterms:created xsi:type="dcterms:W3CDTF">2021-10-11T08:05:23Z</dcterms:created>
  <dcterms:modified xsi:type="dcterms:W3CDTF">2021-10-11T08:05:23Z</dcterms:modified>
</cp:coreProperties>
</file>