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Globalization Words</w:t>
      </w:r>
    </w:p>
    <w:p>
      <w:pPr>
        <w:pStyle w:val="Questions"/>
      </w:pPr>
      <w:r>
        <w:t xml:space="preserve">1. ILNGAZBOTILOA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BIYHRD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COAIPITLL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OMEOINCC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OILCSA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ADMEI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TNOLIAARANSTN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EDTINYIT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AADANC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RBIIOAYHNDTIZ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ORFNENOHPAC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LONNAPEOGH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IRDEYTVSI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LCRTEUU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MIIRYTNO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ICLSTMLITRUMUUAL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17. EOCLTIELVC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UIIVLDINDA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CNONAC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ICULTNSIIG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Globalization Words</dc:title>
  <dcterms:created xsi:type="dcterms:W3CDTF">2021-10-11T08:05:52Z</dcterms:created>
  <dcterms:modified xsi:type="dcterms:W3CDTF">2021-10-11T08:05:52Z</dcterms:modified>
</cp:coreProperties>
</file>