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wages    </w:t>
      </w:r>
      <w:r>
        <w:t xml:space="preserve">   corporations    </w:t>
      </w:r>
      <w:r>
        <w:t xml:space="preserve">   world economy    </w:t>
      </w:r>
      <w:r>
        <w:t xml:space="preserve">   world trade organization    </w:t>
      </w:r>
      <w:r>
        <w:t xml:space="preserve">   global village    </w:t>
      </w:r>
      <w:r>
        <w:t xml:space="preserve">   capitalism    </w:t>
      </w:r>
      <w:r>
        <w:t xml:space="preserve">   free market system    </w:t>
      </w:r>
      <w:r>
        <w:t xml:space="preserve">   communication links    </w:t>
      </w:r>
      <w:r>
        <w:t xml:space="preserve">   jobs    </w:t>
      </w:r>
      <w:r>
        <w:t xml:space="preserve">   world trade    </w:t>
      </w:r>
      <w:r>
        <w:t xml:space="preserve">   governments    </w:t>
      </w:r>
      <w:r>
        <w:t xml:space="preserve">   stability    </w:t>
      </w:r>
      <w:r>
        <w:t xml:space="preserve">   internet    </w:t>
      </w:r>
      <w:r>
        <w:t xml:space="preserve">   economic    </w:t>
      </w:r>
      <w:r>
        <w:t xml:space="preserve">   gatt    </w:t>
      </w:r>
      <w:r>
        <w:t xml:space="preserve">   inflation    </w:t>
      </w:r>
      <w:r>
        <w:t xml:space="preserve">   market    </w:t>
      </w:r>
      <w:r>
        <w:t xml:space="preserve">   industries    </w:t>
      </w:r>
      <w:r>
        <w:t xml:space="preserve">   economy    </w:t>
      </w:r>
      <w:r>
        <w:t xml:space="preserve">   asean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2021-10-11T08:05:43Z</dcterms:created>
  <dcterms:modified xsi:type="dcterms:W3CDTF">2021-10-11T08:05:43Z</dcterms:modified>
</cp:coreProperties>
</file>