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Insiders who report illegal or unethical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of money a business takes in during a given period by selling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goods and services among  nations without political economic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Selling productsin a foreign country at lower prices than those charged in the producing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use a specific business's name and sell its productsor services in a given teritory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function in a business that acquires funds for the firm and manages those funds within the 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complete ban on the import or export of a certain product, or the stopping of all trade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degree of competetion in which only one seller controls the total supply of a product or service and sets the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legal entity with authority to act and have liabiliy seperate from its 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most of the factors of production and distribution are privately own and operated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Buying products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form of bartering in which several countries may be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advantage that exists when a country has a monopoly on producing a specific product or is able to produce it more efficiently than al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partnership in which two or more companies join to undertake a major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Selliing products to another countr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one nation's currency relative to the currencies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favorable balance of trade; occurs when the value of a country's exports exceeds that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imposed on importers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Global strategy in which a firm allows a foreign company to produce its product in exchange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Lowering the value of a nation's curency relative to other currencies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Globalizaton</dc:title>
  <dcterms:created xsi:type="dcterms:W3CDTF">2021-10-11T08:05:13Z</dcterms:created>
  <dcterms:modified xsi:type="dcterms:W3CDTF">2021-10-11T08:05:13Z</dcterms:modified>
</cp:coreProperties>
</file>