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Globe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Compass Rose: a figure on a map or that displays the</w:t>
            </w:r>
            <w:r>
              <w:rPr>
                <w:b w:val="true"/>
                <w:bCs w:val="true"/>
              </w:rPr>
            </w:r>
          </w:p>
        </w:tc>
        <w:tc>
          <w:p>
            <w:pPr>
              <w:pStyle w:val="Questions"/>
            </w:pPr>
            <w:r>
              <w:rPr>
                <w:b w:val="true"/>
                <w:bCs w:val="true"/>
              </w:rPr>
              <w:t xml:space="preserve">A. </w:t>
            </w:r>
            <w:r>
              <w:t xml:space="preserve">another</w:t>
            </w:r>
          </w:p>
        </w:tc>
      </w:tr>
      <w:tr>
        <w:tc>
          <w:p>
            <w:pPr>
              <w:pStyle w:val="Questions"/>
            </w:pPr>
            <w:r>
              <w:rPr>
                <w:b w:val="true"/>
                <w:bCs w:val="true"/>
              </w:rPr>
              <w:t xml:space="preserve">2. </w:t>
            </w:r>
            <w:r>
              <w:t xml:space="preserve">North: N direction on a compass</w:t>
            </w:r>
            <w:r>
              <w:rPr>
                <w:b w:val="true"/>
                <w:bCs w:val="true"/>
              </w:rPr>
            </w:r>
          </w:p>
        </w:tc>
        <w:tc>
          <w:p>
            <w:pPr>
              <w:pStyle w:val="Questions"/>
            </w:pPr>
            <w:r>
              <w:rPr>
                <w:b w:val="true"/>
                <w:bCs w:val="true"/>
              </w:rPr>
              <w:t xml:space="preserve">B. </w:t>
            </w:r>
            <w:r>
              <w:t xml:space="preserve">sheet</w:t>
            </w:r>
          </w:p>
        </w:tc>
      </w:tr>
      <w:tr>
        <w:tc>
          <w:p>
            <w:pPr>
              <w:pStyle w:val="Questions"/>
            </w:pPr>
            <w:r>
              <w:rPr>
                <w:b w:val="true"/>
                <w:bCs w:val="true"/>
              </w:rPr>
              <w:t xml:space="preserve">3. </w:t>
            </w:r>
            <w:r>
              <w:t xml:space="preserve">East: E direction on a compass</w:t>
            </w:r>
            <w:r>
              <w:rPr>
                <w:b w:val="true"/>
                <w:bCs w:val="true"/>
              </w:rPr>
            </w:r>
          </w:p>
        </w:tc>
        <w:tc>
          <w:p>
            <w:pPr>
              <w:pStyle w:val="Questions"/>
            </w:pPr>
            <w:r>
              <w:rPr>
                <w:b w:val="true"/>
                <w:bCs w:val="true"/>
              </w:rPr>
              <w:t xml:space="preserve">C. </w:t>
            </w:r>
            <w:r>
              <w:t xml:space="preserve">Ocean,</w:t>
            </w:r>
          </w:p>
        </w:tc>
      </w:tr>
      <w:tr>
        <w:tc>
          <w:p>
            <w:pPr>
              <w:pStyle w:val="Questions"/>
            </w:pPr>
            <w:r>
              <w:rPr>
                <w:b w:val="true"/>
                <w:bCs w:val="true"/>
              </w:rPr>
              <w:t xml:space="preserve">4. </w:t>
            </w:r>
            <w:r>
              <w:t xml:space="preserve">South:S direction on a compass</w:t>
            </w:r>
            <w:r>
              <w:rPr>
                <w:b w:val="true"/>
                <w:bCs w:val="true"/>
              </w:rPr>
            </w:r>
          </w:p>
        </w:tc>
        <w:tc>
          <w:p>
            <w:pPr>
              <w:pStyle w:val="Questions"/>
            </w:pPr>
            <w:r>
              <w:rPr>
                <w:b w:val="true"/>
                <w:bCs w:val="true"/>
              </w:rPr>
              <w:t xml:space="preserve">D. </w:t>
            </w:r>
            <w:r>
              <w:t xml:space="preserve">surface.</w:t>
            </w:r>
          </w:p>
        </w:tc>
      </w:tr>
      <w:tr>
        <w:tc>
          <w:p>
            <w:pPr>
              <w:pStyle w:val="Questions"/>
            </w:pPr>
            <w:r>
              <w:rPr>
                <w:b w:val="true"/>
                <w:bCs w:val="true"/>
              </w:rPr>
              <w:t xml:space="preserve">5. </w:t>
            </w:r>
            <w:r>
              <w:t xml:space="preserve">Seven: How many continents are there in the</w:t>
            </w:r>
            <w:r>
              <w:rPr>
                <w:b w:val="true"/>
                <w:bCs w:val="true"/>
              </w:rPr>
            </w:r>
          </w:p>
        </w:tc>
        <w:tc>
          <w:p>
            <w:pPr>
              <w:pStyle w:val="Questions"/>
            </w:pPr>
            <w:r>
              <w:rPr>
                <w:b w:val="true"/>
                <w:bCs w:val="true"/>
              </w:rPr>
              <w:t xml:space="preserve">E. </w:t>
            </w:r>
            <w:r>
              <w:t xml:space="preserve">continent)</w:t>
            </w:r>
          </w:p>
        </w:tc>
      </w:tr>
      <w:tr>
        <w:tc>
          <w:p>
            <w:pPr>
              <w:pStyle w:val="Questions"/>
            </w:pPr>
            <w:r>
              <w:rPr>
                <w:b w:val="true"/>
                <w:bCs w:val="true"/>
              </w:rPr>
              <w:t xml:space="preserve">6. </w:t>
            </w:r>
            <w:r>
              <w:t xml:space="preserve">West: W direction on a compass</w:t>
            </w:r>
            <w:r>
              <w:rPr>
                <w:b w:val="true"/>
                <w:bCs w:val="true"/>
              </w:rPr>
            </w:r>
          </w:p>
        </w:tc>
        <w:tc>
          <w:p>
            <w:pPr>
              <w:pStyle w:val="Questions"/>
            </w:pPr>
            <w:r>
              <w:rPr>
                <w:b w:val="true"/>
                <w:bCs w:val="true"/>
              </w:rPr>
              <w:t xml:space="preserve">F. </w:t>
            </w:r>
            <w:r>
              <w:t xml:space="preserve">rose</w:t>
            </w:r>
          </w:p>
        </w:tc>
      </w:tr>
      <w:tr>
        <w:tc>
          <w:p>
            <w:pPr>
              <w:pStyle w:val="Questions"/>
            </w:pPr>
            <w:r>
              <w:rPr>
                <w:b w:val="true"/>
                <w:bCs w:val="true"/>
              </w:rPr>
              <w:t xml:space="preserve">7. </w:t>
            </w:r>
            <w:r>
              <w:t xml:space="preserve">Axis: The Earth spins on</w:t>
            </w:r>
            <w:r>
              <w:rPr>
                <w:b w:val="true"/>
                <w:bCs w:val="true"/>
              </w:rPr>
            </w:r>
          </w:p>
        </w:tc>
        <w:tc>
          <w:p>
            <w:pPr>
              <w:pStyle w:val="Questions"/>
            </w:pPr>
            <w:r>
              <w:rPr>
                <w:b w:val="true"/>
                <w:bCs w:val="true"/>
              </w:rPr>
              <w:t xml:space="preserve">G. </w:t>
            </w:r>
            <w:r>
              <w:t xml:space="preserve">world</w:t>
            </w:r>
          </w:p>
        </w:tc>
      </w:tr>
      <w:tr>
        <w:tc>
          <w:p>
            <w:pPr>
              <w:pStyle w:val="Questions"/>
            </w:pPr>
            <w:r>
              <w:rPr>
                <w:b w:val="true"/>
                <w:bCs w:val="true"/>
              </w:rPr>
              <w:t xml:space="preserve">8. </w:t>
            </w:r>
            <w:r>
              <w:t xml:space="preserve">Pacific: an ocean bordered by the American continents, Asia, and Australia: largest ocean in the</w:t>
            </w:r>
            <w:r>
              <w:rPr>
                <w:b w:val="true"/>
                <w:bCs w:val="true"/>
              </w:rPr>
            </w:r>
          </w:p>
        </w:tc>
        <w:tc>
          <w:p>
            <w:pPr>
              <w:pStyle w:val="Questions"/>
            </w:pPr>
            <w:r>
              <w:rPr>
                <w:b w:val="true"/>
                <w:bCs w:val="true"/>
              </w:rPr>
              <w:t xml:space="preserve">H. </w:t>
            </w:r>
            <w:r>
              <w:t xml:space="preserve">world</w:t>
            </w:r>
          </w:p>
        </w:tc>
      </w:tr>
      <w:tr>
        <w:tc>
          <w:p>
            <w:pPr>
              <w:pStyle w:val="Questions"/>
            </w:pPr>
            <w:r>
              <w:rPr>
                <w:b w:val="true"/>
                <w:bCs w:val="true"/>
              </w:rPr>
              <w:t xml:space="preserve">9. </w:t>
            </w:r>
            <w:r>
              <w:t xml:space="preserve">Hemisphere: a half of a</w:t>
            </w:r>
            <w:r>
              <w:rPr>
                <w:b w:val="true"/>
                <w:bCs w:val="true"/>
              </w:rPr>
            </w:r>
          </w:p>
        </w:tc>
        <w:tc>
          <w:p>
            <w:pPr>
              <w:pStyle w:val="Questions"/>
            </w:pPr>
            <w:r>
              <w:rPr>
                <w:b w:val="true"/>
                <w:bCs w:val="true"/>
              </w:rPr>
              <w:t xml:space="preserve">I. </w:t>
            </w:r>
            <w:r>
              <w:t xml:space="preserve">oceans</w:t>
            </w:r>
          </w:p>
        </w:tc>
      </w:tr>
      <w:tr>
        <w:tc>
          <w:p>
            <w:pPr>
              <w:pStyle w:val="Questions"/>
            </w:pPr>
            <w:r>
              <w:rPr>
                <w:b w:val="true"/>
                <w:bCs w:val="true"/>
              </w:rPr>
              <w:t xml:space="preserve">10. </w:t>
            </w:r>
            <w:r>
              <w:t xml:space="preserve">North: either of the two locations ( ......Pole or South Pole ) on the surface of the earth ,northern end of the axis of</w:t>
            </w:r>
            <w:r>
              <w:rPr>
                <w:b w:val="true"/>
                <w:bCs w:val="true"/>
              </w:rPr>
            </w:r>
          </w:p>
        </w:tc>
        <w:tc>
          <w:p>
            <w:pPr>
              <w:pStyle w:val="Questions"/>
            </w:pPr>
            <w:r>
              <w:rPr>
                <w:b w:val="true"/>
                <w:bCs w:val="true"/>
              </w:rPr>
              <w:t xml:space="preserve">J. </w:t>
            </w:r>
            <w:r>
              <w:t xml:space="preserve">rotation.</w:t>
            </w:r>
          </w:p>
        </w:tc>
      </w:tr>
      <w:tr>
        <w:tc>
          <w:p>
            <w:pPr>
              <w:pStyle w:val="Questions"/>
            </w:pPr>
            <w:r>
              <w:rPr>
                <w:b w:val="true"/>
                <w:bCs w:val="true"/>
              </w:rPr>
              <w:t xml:space="preserve">11. </w:t>
            </w:r>
            <w:r>
              <w:t xml:space="preserve">Longitude: a geographic coordinate that specifies the east–west position of a point on the Earth's</w:t>
            </w:r>
            <w:r>
              <w:rPr>
                <w:b w:val="true"/>
                <w:bCs w:val="true"/>
              </w:rPr>
            </w:r>
          </w:p>
        </w:tc>
        <w:tc>
          <w:p>
            <w:pPr>
              <w:pStyle w:val="Questions"/>
            </w:pPr>
            <w:r>
              <w:rPr>
                <w:b w:val="true"/>
                <w:bCs w:val="true"/>
              </w:rPr>
              <w:t xml:space="preserve">K. </w:t>
            </w:r>
            <w:r>
              <w:t xml:space="preserve">Australia.</w:t>
            </w:r>
          </w:p>
        </w:tc>
      </w:tr>
      <w:tr>
        <w:tc>
          <w:p>
            <w:pPr>
              <w:pStyle w:val="Questions"/>
            </w:pPr>
            <w:r>
              <w:rPr>
                <w:b w:val="true"/>
                <w:bCs w:val="true"/>
              </w:rPr>
              <w:t xml:space="preserve">12. </w:t>
            </w:r>
            <w:r>
              <w:t xml:space="preserve">Latitude: is a geographic coordinate that specifies the north–south position of a point on the Earth's</w:t>
            </w:r>
            <w:r>
              <w:rPr>
                <w:b w:val="true"/>
                <w:bCs w:val="true"/>
              </w:rPr>
            </w:r>
          </w:p>
        </w:tc>
        <w:tc>
          <w:p>
            <w:pPr>
              <w:pStyle w:val="Questions"/>
            </w:pPr>
            <w:r>
              <w:rPr>
                <w:b w:val="true"/>
                <w:bCs w:val="true"/>
              </w:rPr>
              <w:t xml:space="preserve">L. </w:t>
            </w:r>
            <w:r>
              <w:t xml:space="preserve">Asia</w:t>
            </w:r>
          </w:p>
        </w:tc>
      </w:tr>
      <w:tr>
        <w:tc>
          <w:p>
            <w:pPr>
              <w:pStyle w:val="Questions"/>
            </w:pPr>
            <w:r>
              <w:rPr>
                <w:b w:val="true"/>
                <w:bCs w:val="true"/>
              </w:rPr>
              <w:t xml:space="preserve">13. </w:t>
            </w:r>
            <w:r>
              <w:t xml:space="preserve">Earth: the planet on which we live; the</w:t>
            </w:r>
            <w:r>
              <w:rPr>
                <w:b w:val="true"/>
                <w:bCs w:val="true"/>
              </w:rPr>
            </w:r>
          </w:p>
        </w:tc>
        <w:tc>
          <w:p>
            <w:pPr>
              <w:pStyle w:val="Questions"/>
            </w:pPr>
            <w:r>
              <w:rPr>
                <w:b w:val="true"/>
                <w:bCs w:val="true"/>
              </w:rPr>
              <w:t xml:space="preserve">M. </w:t>
            </w:r>
            <w:r>
              <w:t xml:space="preserve">Ocean.</w:t>
            </w:r>
          </w:p>
        </w:tc>
      </w:tr>
      <w:tr>
        <w:tc>
          <w:p>
            <w:pPr>
              <w:pStyle w:val="Questions"/>
            </w:pPr>
            <w:r>
              <w:rPr>
                <w:b w:val="true"/>
                <w:bCs w:val="true"/>
              </w:rPr>
              <w:t xml:space="preserve">14. </w:t>
            </w:r>
            <w:r>
              <w:t xml:space="preserve">North America: the northern continent of the Western Hemisphere, extending from Central America to the Arctic</w:t>
            </w:r>
            <w:r>
              <w:rPr>
                <w:b w:val="true"/>
                <w:bCs w:val="true"/>
              </w:rPr>
            </w:r>
          </w:p>
        </w:tc>
        <w:tc>
          <w:p>
            <w:pPr>
              <w:pStyle w:val="Questions"/>
            </w:pPr>
            <w:r>
              <w:rPr>
                <w:b w:val="true"/>
                <w:bCs w:val="true"/>
              </w:rPr>
              <w:t xml:space="preserve">N. </w:t>
            </w:r>
            <w:r>
              <w:t xml:space="preserve">Circle.</w:t>
            </w:r>
          </w:p>
        </w:tc>
      </w:tr>
      <w:tr>
        <w:tc>
          <w:p>
            <w:pPr>
              <w:pStyle w:val="Questions"/>
            </w:pPr>
            <w:r>
              <w:rPr>
                <w:b w:val="true"/>
                <w:bCs w:val="true"/>
              </w:rPr>
              <w:t xml:space="preserve">15. </w:t>
            </w:r>
            <w:r>
              <w:t xml:space="preserve">South America: a continent in the western hemisphere connected to North America by the Isthmus of</w:t>
            </w:r>
            <w:r>
              <w:rPr>
                <w:b w:val="true"/>
                <w:bCs w:val="true"/>
              </w:rPr>
            </w:r>
          </w:p>
        </w:tc>
        <w:tc>
          <w:p>
            <w:pPr>
              <w:pStyle w:val="Questions"/>
            </w:pPr>
            <w:r>
              <w:rPr>
                <w:b w:val="true"/>
                <w:bCs w:val="true"/>
              </w:rPr>
              <w:t xml:space="preserve">O. </w:t>
            </w:r>
            <w:r>
              <w:t xml:space="preserve">Panama</w:t>
            </w:r>
          </w:p>
        </w:tc>
      </w:tr>
      <w:tr>
        <w:tc>
          <w:p>
            <w:pPr>
              <w:pStyle w:val="Questions"/>
            </w:pPr>
            <w:r>
              <w:rPr>
                <w:b w:val="true"/>
                <w:bCs w:val="true"/>
              </w:rPr>
              <w:t xml:space="preserve">16. </w:t>
            </w:r>
            <w:r>
              <w:t xml:space="preserve">Europe: the continent that is to the east of the Atlantic Ocean, to the north of the Mediterranean, and to the west of</w:t>
            </w:r>
            <w:r>
              <w:rPr>
                <w:b w:val="true"/>
                <w:bCs w:val="true"/>
              </w:rPr>
            </w:r>
          </w:p>
        </w:tc>
        <w:tc>
          <w:p>
            <w:pPr>
              <w:pStyle w:val="Questions"/>
            </w:pPr>
            <w:r>
              <w:rPr>
                <w:b w:val="true"/>
                <w:bCs w:val="true"/>
              </w:rPr>
              <w:t xml:space="preserve">P. </w:t>
            </w:r>
            <w:r>
              <w:t xml:space="preserve">this</w:t>
            </w:r>
          </w:p>
        </w:tc>
      </w:tr>
      <w:tr>
        <w:tc>
          <w:p>
            <w:pPr>
              <w:pStyle w:val="Questions"/>
            </w:pPr>
            <w:r>
              <w:rPr>
                <w:b w:val="true"/>
                <w:bCs w:val="true"/>
              </w:rPr>
              <w:t xml:space="preserve">17. </w:t>
            </w:r>
            <w:r>
              <w:t xml:space="preserve">Asia: the largest of the continents, bordering on the Arctic Ocean, the Pacific Ocean, the Indian</w:t>
            </w:r>
            <w:r>
              <w:rPr>
                <w:b w:val="true"/>
                <w:bCs w:val="true"/>
              </w:rPr>
            </w:r>
          </w:p>
        </w:tc>
        <w:tc>
          <w:p>
            <w:pPr>
              <w:pStyle w:val="Questions"/>
            </w:pPr>
            <w:r>
              <w:rPr>
                <w:b w:val="true"/>
                <w:bCs w:val="true"/>
              </w:rPr>
              <w:t xml:space="preserve">Q. </w:t>
            </w:r>
            <w:r>
              <w:t xml:space="preserve">sphere</w:t>
            </w:r>
          </w:p>
        </w:tc>
      </w:tr>
      <w:tr>
        <w:tc>
          <w:p>
            <w:pPr>
              <w:pStyle w:val="Questions"/>
            </w:pPr>
            <w:r>
              <w:rPr>
                <w:b w:val="true"/>
                <w:bCs w:val="true"/>
              </w:rPr>
              <w:t xml:space="preserve">18. </w:t>
            </w:r>
            <w:r>
              <w:t xml:space="preserve">Africa: a continent S of Europe and between the Atlantic and Indian oceans (the second largest</w:t>
            </w:r>
            <w:r>
              <w:rPr>
                <w:b w:val="true"/>
                <w:bCs w:val="true"/>
              </w:rPr>
            </w:r>
          </w:p>
        </w:tc>
        <w:tc>
          <w:p>
            <w:pPr>
              <w:pStyle w:val="Questions"/>
            </w:pPr>
            <w:r>
              <w:rPr>
                <w:b w:val="true"/>
                <w:bCs w:val="true"/>
              </w:rPr>
              <w:t xml:space="preserve">R. </w:t>
            </w:r>
            <w:r>
              <w:t xml:space="preserve">ball</w:t>
            </w:r>
          </w:p>
        </w:tc>
      </w:tr>
      <w:tr>
        <w:tc>
          <w:p>
            <w:pPr>
              <w:pStyle w:val="Questions"/>
            </w:pPr>
            <w:r>
              <w:rPr>
                <w:b w:val="true"/>
                <w:bCs w:val="true"/>
              </w:rPr>
              <w:t xml:space="preserve">19. </w:t>
            </w:r>
            <w:r>
              <w:t xml:space="preserve">Australia: a continent SE of Asia, between the Indian and the Pacific</w:t>
            </w:r>
            <w:r>
              <w:rPr>
                <w:b w:val="true"/>
                <w:bCs w:val="true"/>
              </w:rPr>
            </w:r>
          </w:p>
        </w:tc>
        <w:tc>
          <w:p>
            <w:pPr>
              <w:pStyle w:val="Questions"/>
            </w:pPr>
            <w:r>
              <w:rPr>
                <w:b w:val="true"/>
                <w:bCs w:val="true"/>
              </w:rPr>
              <w:t xml:space="preserve">S. </w:t>
            </w:r>
            <w:r>
              <w:t xml:space="preserve">directions</w:t>
            </w:r>
          </w:p>
        </w:tc>
      </w:tr>
      <w:tr>
        <w:tc>
          <w:p>
            <w:pPr>
              <w:pStyle w:val="Questions"/>
            </w:pPr>
            <w:r>
              <w:rPr>
                <w:b w:val="true"/>
                <w:bCs w:val="true"/>
              </w:rPr>
              <w:t xml:space="preserve">20. </w:t>
            </w:r>
            <w:r>
              <w:t xml:space="preserve">Antarctica: the continent surrounding the South Pole: almost entirely covered by an ice</w:t>
            </w:r>
            <w:r>
              <w:rPr>
                <w:b w:val="true"/>
                <w:bCs w:val="true"/>
              </w:rPr>
            </w:r>
          </w:p>
        </w:tc>
        <w:tc>
          <w:p>
            <w:pPr>
              <w:pStyle w:val="Questions"/>
            </w:pPr>
            <w:r>
              <w:rPr>
                <w:b w:val="true"/>
                <w:bCs w:val="true"/>
              </w:rPr>
              <w:t xml:space="preserve">T. </w:t>
            </w:r>
            <w:r>
              <w:t xml:space="preserve">Hemisphere.</w:t>
            </w:r>
          </w:p>
        </w:tc>
      </w:tr>
      <w:tr>
        <w:tc>
          <w:p>
            <w:pPr>
              <w:pStyle w:val="Questions"/>
            </w:pPr>
            <w:r>
              <w:rPr>
                <w:b w:val="true"/>
                <w:bCs w:val="true"/>
              </w:rPr>
              <w:t xml:space="preserve">21. </w:t>
            </w:r>
            <w:r>
              <w:t xml:space="preserve">Atlantic:an ocean bounded by North America and South America in the Western Hemisphere and by Europe and Africa in the Eastern</w:t>
            </w:r>
            <w:r>
              <w:rPr>
                <w:b w:val="true"/>
                <w:bCs w:val="true"/>
              </w:rPr>
            </w:r>
          </w:p>
        </w:tc>
        <w:tc>
          <w:p>
            <w:pPr>
              <w:pStyle w:val="Questions"/>
            </w:pPr>
            <w:r>
              <w:rPr>
                <w:b w:val="true"/>
                <w:bCs w:val="true"/>
              </w:rPr>
              <w:t xml:space="preserve">U. </w:t>
            </w:r>
            <w:r>
              <w:t xml:space="preserve">Ocean</w:t>
            </w:r>
          </w:p>
        </w:tc>
      </w:tr>
      <w:tr>
        <w:tc>
          <w:p>
            <w:pPr>
              <w:pStyle w:val="Questions"/>
            </w:pPr>
            <w:r>
              <w:rPr>
                <w:b w:val="true"/>
                <w:bCs w:val="true"/>
              </w:rPr>
              <w:t xml:space="preserve">22. </w:t>
            </w:r>
            <w:r>
              <w:t xml:space="preserve">Indian : an ocean S of Asia, E of Africa, and W of</w:t>
            </w:r>
            <w:r>
              <w:rPr>
                <w:b w:val="true"/>
                <w:bCs w:val="true"/>
              </w:rPr>
            </w:r>
          </w:p>
        </w:tc>
        <w:tc>
          <w:p>
            <w:pPr>
              <w:pStyle w:val="Questions"/>
            </w:pPr>
            <w:r>
              <w:rPr>
                <w:b w:val="true"/>
                <w:bCs w:val="true"/>
              </w:rPr>
              <w:t xml:space="preserve">V. </w:t>
            </w:r>
            <w:r>
              <w:t xml:space="preserve">surface.</w:t>
            </w:r>
          </w:p>
        </w:tc>
      </w:tr>
      <w:tr>
        <w:tc>
          <w:p>
            <w:pPr>
              <w:pStyle w:val="Questions"/>
            </w:pPr>
            <w:r>
              <w:rPr>
                <w:b w:val="true"/>
                <w:bCs w:val="true"/>
              </w:rPr>
              <w:t xml:space="preserve">23. </w:t>
            </w:r>
            <w:r>
              <w:t xml:space="preserve">Arctic : an ocean N of North America, Asia, and the Arctic</w:t>
            </w:r>
            <w:r>
              <w:rPr>
                <w:b w:val="true"/>
                <w:bCs w:val="true"/>
              </w:rPr>
            </w:r>
          </w:p>
        </w:tc>
        <w:tc>
          <w:p>
            <w:pPr>
              <w:pStyle w:val="Questions"/>
            </w:pPr>
            <w:r>
              <w:rPr>
                <w:b w:val="true"/>
                <w:bCs w:val="true"/>
              </w:rPr>
              <w:t xml:space="preserve">W. </w:t>
            </w:r>
            <w:r>
              <w:t xml:space="preserve">rose</w:t>
            </w:r>
          </w:p>
        </w:tc>
      </w:tr>
      <w:tr>
        <w:tc>
          <w:p>
            <w:pPr>
              <w:pStyle w:val="Questions"/>
            </w:pPr>
            <w:r>
              <w:rPr>
                <w:b w:val="true"/>
                <w:bCs w:val="true"/>
              </w:rPr>
              <w:t xml:space="preserve">24. </w:t>
            </w:r>
            <w:r>
              <w:t xml:space="preserve">Southern : another name for the Antarctic</w:t>
            </w:r>
            <w:r>
              <w:rPr>
                <w:b w:val="true"/>
                <w:bCs w:val="true"/>
              </w:rPr>
            </w:r>
          </w:p>
        </w:tc>
        <w:tc>
          <w:p>
            <w:pPr>
              <w:pStyle w:val="Questions"/>
            </w:pPr>
            <w:r>
              <w:rPr>
                <w:b w:val="true"/>
                <w:bCs w:val="true"/>
              </w:rPr>
              <w:t xml:space="preserve">X. </w:t>
            </w:r>
            <w:r>
              <w:t xml:space="preserve">world?</w:t>
            </w:r>
          </w:p>
        </w:tc>
      </w:tr>
      <w:tr>
        <w:tc>
          <w:p>
            <w:pPr>
              <w:pStyle w:val="Questions"/>
            </w:pPr>
            <w:r>
              <w:rPr>
                <w:b w:val="true"/>
                <w:bCs w:val="true"/>
              </w:rPr>
              <w:t xml:space="preserve">25. </w:t>
            </w:r>
            <w:r>
              <w:t xml:space="preserve">Globe : a map of the world made in the shape of a</w:t>
            </w:r>
            <w:r>
              <w:rPr>
                <w:b w:val="true"/>
                <w:bCs w:val="true"/>
              </w:rPr>
            </w:r>
          </w:p>
        </w:tc>
        <w:tc>
          <w:p>
            <w:pPr>
              <w:pStyle w:val="Questions"/>
            </w:pPr>
            <w:r>
              <w:rPr>
                <w:b w:val="true"/>
                <w:bCs w:val="true"/>
              </w:rPr>
              <w:t xml:space="preserve">Y. </w:t>
            </w:r>
            <w:r>
              <w:t xml:space="preserve">rose</w:t>
            </w:r>
          </w:p>
        </w:tc>
      </w:tr>
      <w:tr>
        <w:tc>
          <w:p>
            <w:pPr>
              <w:pStyle w:val="Questions"/>
            </w:pPr>
            <w:r>
              <w:rPr>
                <w:b w:val="true"/>
                <w:bCs w:val="true"/>
              </w:rPr>
              <w:t xml:space="preserve">26. </w:t>
            </w:r>
            <w:r>
              <w:t xml:space="preserve">Map: a drawing that represents a region or place by showing the various features of it, such as rivers and roads, and the distances between them, so that people can get help in finding their way from one place to</w:t>
            </w:r>
            <w:r>
              <w:rPr>
                <w:b w:val="true"/>
                <w:bCs w:val="true"/>
              </w:rPr>
            </w:r>
          </w:p>
        </w:tc>
        <w:tc>
          <w:p>
            <w:pPr>
              <w:pStyle w:val="Questions"/>
            </w:pPr>
            <w:r>
              <w:rPr>
                <w:b w:val="true"/>
                <w:bCs w:val="true"/>
              </w:rPr>
              <w:t xml:space="preserve">Z. </w:t>
            </w:r>
            <w:r>
              <w:t xml:space="preserve">rose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Globe</dc:title>
  <dcterms:created xsi:type="dcterms:W3CDTF">2021-10-11T08:05:59Z</dcterms:created>
  <dcterms:modified xsi:type="dcterms:W3CDTF">2021-10-11T08:05:59Z</dcterms:modified>
</cp:coreProperties>
</file>