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Gloom Manor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Gloom Manor    </w:t>
      </w:r>
      <w:r>
        <w:t xml:space="preserve">   Respect    </w:t>
      </w:r>
      <w:r>
        <w:t xml:space="preserve">   Focus    </w:t>
      </w:r>
      <w:r>
        <w:t xml:space="preserve">   Walk    </w:t>
      </w:r>
      <w:r>
        <w:t xml:space="preserve">   Space    </w:t>
      </w:r>
      <w:r>
        <w:t xml:space="preserve">   Dialogue    </w:t>
      </w:r>
      <w:r>
        <w:t xml:space="preserve">   Reflection    </w:t>
      </w:r>
      <w:r>
        <w:t xml:space="preserve">   Audience    </w:t>
      </w:r>
      <w:r>
        <w:t xml:space="preserve">   Levels    </w:t>
      </w:r>
      <w:r>
        <w:t xml:space="preserve">   Gesture    </w:t>
      </w:r>
      <w:r>
        <w:t xml:space="preserve">   Body Language    </w:t>
      </w:r>
      <w:r>
        <w:t xml:space="preserve">   Volume    </w:t>
      </w:r>
      <w:r>
        <w:t xml:space="preserve">   Tone    </w:t>
      </w:r>
      <w:r>
        <w:t xml:space="preserve">   Pitch    </w:t>
      </w:r>
      <w:r>
        <w:t xml:space="preserve">   Voice    </w:t>
      </w:r>
      <w:r>
        <w:t xml:space="preserve">   Scene    </w:t>
      </w:r>
      <w:r>
        <w:t xml:space="preserve">   Freeze Frame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Gloom Manor</dc:title>
  <dcterms:created xsi:type="dcterms:W3CDTF">2021-10-11T08:06:07Z</dcterms:created>
  <dcterms:modified xsi:type="dcterms:W3CDTF">2021-10-11T08:06:07Z</dcterms:modified>
</cp:coreProperties>
</file>