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Gloria Who Might Be My Best Friend (homophones)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cymbol    </w:t>
      </w:r>
      <w:r>
        <w:t xml:space="preserve">   symbol    </w:t>
      </w:r>
      <w:r>
        <w:t xml:space="preserve">   sun    </w:t>
      </w:r>
      <w:r>
        <w:t xml:space="preserve">   son    </w:t>
      </w:r>
      <w:r>
        <w:t xml:space="preserve">   cent    </w:t>
      </w:r>
      <w:r>
        <w:t xml:space="preserve">   sent    </w:t>
      </w:r>
      <w:r>
        <w:t xml:space="preserve">   crews    </w:t>
      </w:r>
      <w:r>
        <w:t xml:space="preserve">   cruise    </w:t>
      </w:r>
      <w:r>
        <w:t xml:space="preserve">   dear    </w:t>
      </w:r>
      <w:r>
        <w:t xml:space="preserve">   deer    </w:t>
      </w:r>
      <w:r>
        <w:t xml:space="preserve">   bear    </w:t>
      </w:r>
      <w:r>
        <w:t xml:space="preserve">   bare    </w:t>
      </w:r>
      <w:r>
        <w:t xml:space="preserve">   through    </w:t>
      </w:r>
      <w:r>
        <w:t xml:space="preserve">   threw    </w:t>
      </w:r>
      <w:r>
        <w:t xml:space="preserve">   see    </w:t>
      </w:r>
      <w:r>
        <w:t xml:space="preserve">   sea    </w:t>
      </w:r>
      <w:r>
        <w:t xml:space="preserve">   two    </w:t>
      </w:r>
      <w:r>
        <w:t xml:space="preserve">   too    </w:t>
      </w:r>
      <w:r>
        <w:t xml:space="preserve">   bee    </w:t>
      </w:r>
      <w:r>
        <w:t xml:space="preserve">   be    </w:t>
      </w:r>
      <w:r>
        <w:t xml:space="preserve">   tale    </w:t>
      </w:r>
      <w:r>
        <w:t xml:space="preserve">   tail    </w:t>
      </w:r>
      <w:r>
        <w:t xml:space="preserve">   main    </w:t>
      </w:r>
      <w:r>
        <w:t xml:space="preserve">   mane    </w:t>
      </w:r>
      <w:r>
        <w:t xml:space="preserve">   weak    </w:t>
      </w:r>
      <w:r>
        <w:t xml:space="preserve">   week    </w:t>
      </w:r>
      <w:r>
        <w:t xml:space="preserve">   meat    </w:t>
      </w:r>
      <w:r>
        <w:t xml:space="preserve">   meet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Gloria Who Might Be My Best Friend (homophones)</dc:title>
  <dcterms:created xsi:type="dcterms:W3CDTF">2021-10-11T08:06:01Z</dcterms:created>
  <dcterms:modified xsi:type="dcterms:W3CDTF">2021-10-11T08:06:01Z</dcterms:modified>
</cp:coreProperties>
</file>