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Gloria Who Might be my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on an animal's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no strength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body part or end of a kite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stinging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steak, chicken,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Gloria Who Might be my Best Friend</dc:title>
  <dcterms:created xsi:type="dcterms:W3CDTF">2021-10-11T08:05:34Z</dcterms:created>
  <dcterms:modified xsi:type="dcterms:W3CDTF">2021-10-11T08:05:34Z</dcterms:modified>
</cp:coreProperties>
</file>