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Glorious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vaccine    </w:t>
      </w:r>
      <w:r>
        <w:t xml:space="preserve">   relief    </w:t>
      </w:r>
      <w:r>
        <w:t xml:space="preserve">   hard    </w:t>
      </w:r>
      <w:r>
        <w:t xml:space="preserve">   precarious    </w:t>
      </w:r>
      <w:r>
        <w:t xml:space="preserve">   chaotic    </w:t>
      </w:r>
      <w:r>
        <w:t xml:space="preserve">   distance    </w:t>
      </w:r>
      <w:r>
        <w:t xml:space="preserve">   unpredictable    </w:t>
      </w:r>
      <w:r>
        <w:t xml:space="preserve">   shortage    </w:t>
      </w:r>
      <w:r>
        <w:t xml:space="preserve">   recovery    </w:t>
      </w:r>
      <w:r>
        <w:t xml:space="preserve">   isolated    </w:t>
      </w:r>
      <w:r>
        <w:t xml:space="preserve">   mask    </w:t>
      </w:r>
      <w:r>
        <w:t xml:space="preserve">   queues    </w:t>
      </w:r>
      <w:r>
        <w:t xml:space="preserve">   lockdown    </w:t>
      </w:r>
      <w:r>
        <w:t xml:space="preserve">   Isolating    </w:t>
      </w:r>
      <w:r>
        <w:t xml:space="preserve">   challenging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Glorious 2020</dc:title>
  <dcterms:created xsi:type="dcterms:W3CDTF">2021-10-11T08:06:55Z</dcterms:created>
  <dcterms:modified xsi:type="dcterms:W3CDTF">2021-10-11T08:06:55Z</dcterms:modified>
</cp:coreProperties>
</file>