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Glorious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overthrown in the Glorious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King James II attempt to flee after being overthrown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Glorious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overthrew King James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was King James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Mary II in relations to King James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King James II put in place to suspend laws against Roman Catholics and Protestant dissenters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Mary II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was an act of Parliament granting freedom of worship to Nonconformists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religion of the people that King James II ruled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was Mary II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was a series of English penal laws that served as a religious test for public office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Glorious Revolution</dc:title>
  <dcterms:created xsi:type="dcterms:W3CDTF">2021-10-11T08:06:48Z</dcterms:created>
  <dcterms:modified xsi:type="dcterms:W3CDTF">2021-10-11T08:06:48Z</dcterms:modified>
</cp:coreProperties>
</file>