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give you _________ for your great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glory of God the _______, 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take away the sins of the world, _______ our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praise you, we _________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alone are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Christ, with the ______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of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alone are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 God, ________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______ on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adore you, we _________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Glory to God in the highest and on _________ peace to people of good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Lord God, 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 God, ________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_____ on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Lord Jesus Christ, Only _________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________ at the right had of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take away the ______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you alone are the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Glory</dc:title>
  <dcterms:created xsi:type="dcterms:W3CDTF">2021-10-11T08:05:50Z</dcterms:created>
  <dcterms:modified xsi:type="dcterms:W3CDTF">2021-10-11T08:05:50Z</dcterms:modified>
</cp:coreProperties>
</file>