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Glory Be To God-Eph 3:20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EPHESIANS    </w:t>
      </w:r>
      <w:r>
        <w:t xml:space="preserve">   BIBLE    </w:t>
      </w:r>
      <w:r>
        <w:t xml:space="preserve">   BEYOND    </w:t>
      </w:r>
      <w:r>
        <w:t xml:space="preserve">   ABLE    </w:t>
      </w:r>
      <w:r>
        <w:t xml:space="preserve">   IMAGINE    </w:t>
      </w:r>
      <w:r>
        <w:t xml:space="preserve">   POWER    </w:t>
      </w:r>
      <w:r>
        <w:t xml:space="preserve">   WITHIN    </w:t>
      </w:r>
      <w:r>
        <w:t xml:space="preserve">   ASK    </w:t>
      </w:r>
      <w:r>
        <w:t xml:space="preserve">   FAITH    </w:t>
      </w:r>
      <w:r>
        <w:t xml:space="preserve">   GLORY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Be To God-Eph 3:20</dc:title>
  <dcterms:created xsi:type="dcterms:W3CDTF">2021-10-11T08:06:37Z</dcterms:created>
  <dcterms:modified xsi:type="dcterms:W3CDTF">2021-10-11T08:06:37Z</dcterms:modified>
</cp:coreProperties>
</file>