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Glory Be and O My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Son    </w:t>
      </w:r>
      <w:r>
        <w:t xml:space="preserve">   Hell    </w:t>
      </w:r>
      <w:r>
        <w:t xml:space="preserve">   Prayer    </w:t>
      </w:r>
      <w:r>
        <w:t xml:space="preserve">   Father    </w:t>
      </w:r>
      <w:r>
        <w:t xml:space="preserve">   Sins    </w:t>
      </w:r>
      <w:r>
        <w:t xml:space="preserve">   Amen    </w:t>
      </w:r>
      <w:r>
        <w:t xml:space="preserve">   Spirit    </w:t>
      </w:r>
      <w:r>
        <w:t xml:space="preserve">   Glory Be    </w:t>
      </w:r>
      <w:r>
        <w:t xml:space="preserve">   Save    </w:t>
      </w:r>
      <w:r>
        <w:t xml:space="preserve">   Mercy    </w:t>
      </w:r>
      <w:r>
        <w:t xml:space="preserve">   Heaven    </w:t>
      </w:r>
      <w:r>
        <w:t xml:space="preserve">   Forgive    </w:t>
      </w:r>
      <w:r>
        <w:t xml:space="preserve">   Holy    </w:t>
      </w:r>
      <w:r>
        <w:t xml:space="preserve">   Jesus    </w:t>
      </w:r>
      <w:r>
        <w:t xml:space="preserve">   Fatima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Glory Be and O My Jesus</dc:title>
  <dcterms:created xsi:type="dcterms:W3CDTF">2021-10-19T03:27:25Z</dcterms:created>
  <dcterms:modified xsi:type="dcterms:W3CDTF">2021-10-19T03:27:25Z</dcterms:modified>
</cp:coreProperties>
</file>