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Glory Field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Sierra Leone    </w:t>
      </w:r>
      <w:r>
        <w:t xml:space="preserve">   Poor    </w:t>
      </w:r>
      <w:r>
        <w:t xml:space="preserve">   Moses    </w:t>
      </w:r>
      <w:r>
        <w:t xml:space="preserve">   Family tree    </w:t>
      </w:r>
      <w:r>
        <w:t xml:space="preserve">   Muhammad    </w:t>
      </w:r>
      <w:r>
        <w:t xml:space="preserve">   Six sections    </w:t>
      </w:r>
      <w:r>
        <w:t xml:space="preserve">   Glory    </w:t>
      </w:r>
      <w:r>
        <w:t xml:space="preserve">   Enslave    </w:t>
      </w:r>
      <w:r>
        <w:t xml:space="preserve">   Harlem    </w:t>
      </w:r>
      <w:r>
        <w:t xml:space="preserve">   Eighteenth-century    </w:t>
      </w:r>
      <w:r>
        <w:t xml:space="preserve">   Lewis Family    </w:t>
      </w:r>
      <w:r>
        <w:t xml:space="preserve">   malcolm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Glory Field </dc:title>
  <dcterms:created xsi:type="dcterms:W3CDTF">2021-10-11T08:05:22Z</dcterms:created>
  <dcterms:modified xsi:type="dcterms:W3CDTF">2021-10-11T08:05:22Z</dcterms:modified>
</cp:coreProperties>
</file>