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Glory to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comforter    </w:t>
      </w:r>
      <w:r>
        <w:t xml:space="preserve">   righteous judge    </w:t>
      </w:r>
      <w:r>
        <w:t xml:space="preserve">   worshipped    </w:t>
      </w:r>
      <w:r>
        <w:t xml:space="preserve">   adored    </w:t>
      </w:r>
      <w:r>
        <w:t xml:space="preserve">   designer    </w:t>
      </w:r>
      <w:r>
        <w:t xml:space="preserve">   conquerer    </w:t>
      </w:r>
      <w:r>
        <w:t xml:space="preserve">   procreater    </w:t>
      </w:r>
      <w:r>
        <w:t xml:space="preserve">   life sustainer    </w:t>
      </w:r>
      <w:r>
        <w:t xml:space="preserve">   gracious    </w:t>
      </w:r>
      <w:r>
        <w:t xml:space="preserve">   provider    </w:t>
      </w:r>
      <w:r>
        <w:t xml:space="preserve">   marine    </w:t>
      </w:r>
      <w:r>
        <w:t xml:space="preserve">   lifegiver    </w:t>
      </w:r>
      <w:r>
        <w:t xml:space="preserve">   fearless    </w:t>
      </w:r>
      <w:r>
        <w:t xml:space="preserve">   everpresent    </w:t>
      </w:r>
      <w:r>
        <w:t xml:space="preserve">   astrologer    </w:t>
      </w:r>
      <w:r>
        <w:t xml:space="preserve">   scientific    </w:t>
      </w:r>
      <w:r>
        <w:t xml:space="preserve">   effortless    </w:t>
      </w:r>
      <w:r>
        <w:t xml:space="preserve">   creator    </w:t>
      </w:r>
      <w:r>
        <w:t xml:space="preserve">   praiseworthy    </w:t>
      </w:r>
      <w:r>
        <w:t xml:space="preserve">   nourishes    </w:t>
      </w:r>
      <w:r>
        <w:t xml:space="preserve">   satisfies    </w:t>
      </w:r>
      <w:r>
        <w:t xml:space="preserve">   architect    </w:t>
      </w:r>
      <w:r>
        <w:t xml:space="preserve">   peaceful    </w:t>
      </w:r>
      <w:r>
        <w:t xml:space="preserve">   adventurer    </w:t>
      </w:r>
      <w:r>
        <w:t xml:space="preserve">   commander    </w:t>
      </w:r>
      <w:r>
        <w:t xml:space="preserve">   stable    </w:t>
      </w:r>
      <w:r>
        <w:t xml:space="preserve">   imaginative    </w:t>
      </w:r>
      <w:r>
        <w:t xml:space="preserve">   humorous    </w:t>
      </w:r>
      <w:r>
        <w:t xml:space="preserve">   abounding love    </w:t>
      </w:r>
      <w:r>
        <w:t xml:space="preserve">   no shadow    </w:t>
      </w:r>
      <w:r>
        <w:t xml:space="preserve">   almighty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Glory to God</dc:title>
  <dcterms:created xsi:type="dcterms:W3CDTF">2021-10-11T08:06:25Z</dcterms:created>
  <dcterms:modified xsi:type="dcterms:W3CDTF">2021-10-11T08:06:25Z</dcterms:modified>
</cp:coreProperties>
</file>