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preference of ethnicity, object, and many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gap or difference on time between a subject and target  It may be present in under-developed regions to modernized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signify a certain act, group, or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active cultivation of one’s sense of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strict hierarchical form in medieval Christianity, which had significant effect on the nature of universe in Western ideas and life, which later on still validates an influence on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phenomenon related to power in social lives that creates hierarchies.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submission to control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 defines this as an external object that satisfies human needs and then later exchanged for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commodity that can be traded within the market defined by Karl Marx. This is now replaced by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economy concept by Karl Marx referring to tradeable object that satisfies people and be transferred into a commodity.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2</dc:title>
  <dcterms:created xsi:type="dcterms:W3CDTF">2021-10-11T08:06:34Z</dcterms:created>
  <dcterms:modified xsi:type="dcterms:W3CDTF">2021-10-11T08:06:34Z</dcterms:modified>
</cp:coreProperties>
</file>