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Hemiola    </w:t>
      </w:r>
      <w:r>
        <w:t xml:space="preserve">   Syncopation    </w:t>
      </w:r>
      <w:r>
        <w:t xml:space="preserve">   Accelerando    </w:t>
      </w:r>
      <w:r>
        <w:t xml:space="preserve">   Trill    </w:t>
      </w:r>
      <w:r>
        <w:t xml:space="preserve">   Staccato    </w:t>
      </w:r>
      <w:r>
        <w:t xml:space="preserve">   Tie    </w:t>
      </w:r>
      <w:r>
        <w:t xml:space="preserve">   Slur    </w:t>
      </w:r>
      <w:r>
        <w:t xml:space="preserve">   Accent    </w:t>
      </w:r>
      <w:r>
        <w:t xml:space="preserve">   Divisi    </w:t>
      </w:r>
      <w:r>
        <w:t xml:space="preserve">   Unison    </w:t>
      </w:r>
      <w:r>
        <w:t xml:space="preserve">   Fortepiano    </w:t>
      </w:r>
      <w:r>
        <w:t xml:space="preserve">   Crescendo    </w:t>
      </w:r>
      <w:r>
        <w:t xml:space="preserve">   Decrescendo    </w:t>
      </w:r>
      <w:r>
        <w:t xml:space="preserve">   Subito    </w:t>
      </w:r>
      <w:r>
        <w:t xml:space="preserve">   Marcato    </w:t>
      </w:r>
      <w:r>
        <w:t xml:space="preserve">   Majestically    </w:t>
      </w:r>
      <w:r>
        <w:t xml:space="preserve">   Anasazi    </w:t>
      </w:r>
      <w:r>
        <w:t xml:space="preserve">   Alleluia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Practice</dc:title>
  <dcterms:created xsi:type="dcterms:W3CDTF">2021-10-11T08:06:36Z</dcterms:created>
  <dcterms:modified xsi:type="dcterms:W3CDTF">2021-10-11T08:06:36Z</dcterms:modified>
</cp:coreProperties>
</file>