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Glossary Terms for College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BLACKBOARD    </w:t>
      </w:r>
      <w:r>
        <w:t xml:space="preserve">   COUNSELOR    </w:t>
      </w:r>
      <w:r>
        <w:t xml:space="preserve">   DEAN    </w:t>
      </w:r>
      <w:r>
        <w:t xml:space="preserve">   FACULTY    </w:t>
      </w:r>
      <w:r>
        <w:t xml:space="preserve">   FAFSA    </w:t>
      </w:r>
      <w:r>
        <w:t xml:space="preserve">   GPA    </w:t>
      </w:r>
      <w:r>
        <w:t xml:space="preserve">   GRANT    </w:t>
      </w:r>
      <w:r>
        <w:t xml:space="preserve">   HUMANITIES    </w:t>
      </w:r>
      <w:r>
        <w:t xml:space="preserve">   LOAN    </w:t>
      </w:r>
      <w:r>
        <w:t xml:space="preserve">   MATH    </w:t>
      </w:r>
      <w:r>
        <w:t xml:space="preserve">   MIDTERM    </w:t>
      </w:r>
      <w:r>
        <w:t xml:space="preserve">   MYCCAC    </w:t>
      </w:r>
      <w:r>
        <w:t xml:space="preserve">   PREREQUISITE    </w:t>
      </w:r>
      <w:r>
        <w:t xml:space="preserve">   SOCIALSTUDIES    </w:t>
      </w:r>
      <w:r>
        <w:t xml:space="preserve">   SYLLABUS    </w:t>
      </w:r>
      <w:r>
        <w:t xml:space="preserve">   TEST    </w:t>
      </w:r>
      <w:r>
        <w:t xml:space="preserve">   UNSUBSIDIZED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Terms for College Students</dc:title>
  <dcterms:created xsi:type="dcterms:W3CDTF">2021-10-11T08:05:55Z</dcterms:created>
  <dcterms:modified xsi:type="dcterms:W3CDTF">2021-10-11T08:05:55Z</dcterms:modified>
</cp:coreProperties>
</file>