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USB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things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covering that protects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 view of a a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encourage people to like, buy, use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of substance spread over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 returned from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wrap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resist wearing down or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job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method used to draw 3D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of a company put 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representation of a computer program in relation to its sequence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Drawn by hand without guidelines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USB</dc:title>
  <dcterms:created xsi:type="dcterms:W3CDTF">2021-10-11T08:05:35Z</dcterms:created>
  <dcterms:modified xsi:type="dcterms:W3CDTF">2021-10-11T08:05:35Z</dcterms:modified>
</cp:coreProperties>
</file>