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Christ is really and truly present in the consecrated bread and wine of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papal letter with a seal (bulla)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does not believe, formally applied to non-Christians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teaching or an opinion, about a matter of belief, which differs from the orthodox teaching proclaimed by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selling of holy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office and jurisdiction of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court of the Catholic Church set up to discover and suppress heresy and to punish obstinate heretics.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act freely in a particular matter when there is a choice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offical teaching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manual of instruction in the Christian doctrine. It was first used by Martin Luther.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remisson of temporal punishment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philosophical, political and scientific movement in the 18th century Europe that rejected tradition and authority, relying on human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in England who wished to "purify" the doctrine and worship of the Anglican Church in a more protestant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change of the substance of bread and wine into the substance of the Christ's body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abuse in Church practice by which a Bishop was appointed to more than one diocese from which he drew the revenue without performing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prayer consisting of 150 Hail Marys, based on words of the angel to Mary at the announcement of Jesus'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where God acting through religious leaders directly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church penalty by which someone is cut off from communion with the faithful and refused access to the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any church that separated from the Roman Catholic church during the reformation of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meetings of Bishops to discuss important issues facing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comes from the Latin meaning "to determine beforehand".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take vows of poverty, chastity and obedience and who live a communal life under a constitution approved by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where the principles of Christianity govern the laws and civil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that spread to Europe from Asia in the late 1340's and killed 20 to 30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corruption by which a bishop or other church offical enjoyed the revenue from a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</dc:title>
  <dcterms:created xsi:type="dcterms:W3CDTF">2021-10-11T08:06:41Z</dcterms:created>
  <dcterms:modified xsi:type="dcterms:W3CDTF">2021-10-11T08:06:41Z</dcterms:modified>
</cp:coreProperties>
</file>