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Glossary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split but back leg is bent in attitude position at finish. Only shown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 forward, toe first, with slight hip movement side to side to match foot, knee straight but not stiff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Bend knees, lifting heels, lean back creating a straight line from knees to crown of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 is bent, using a short, sharp action from the knee to straighten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Working through the foot from toes to heel with control. This aids with landing and developing strength through the feet for kicks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turn without spotting, the extended leg is held in place at the end of the turn and may have a stretched or bent supporting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position where the neck and spine are in a neutral (straight) position and the core is engaged throughout the movement. Arms are directly under the shoulders and feet are on the balls.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lunge where both knees are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turning step with 2 quick steps on the balls of the feet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 working leg forward while supporting leg bends. Take the extension through the body and arms aiming to layout as horizontal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outward and inward circle of legs following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step in any direction onto a bent leg. This leg takes most of the weight while the other leg is fully stretched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Words</dc:title>
  <dcterms:created xsi:type="dcterms:W3CDTF">2021-10-11T08:05:50Z</dcterms:created>
  <dcterms:modified xsi:type="dcterms:W3CDTF">2021-10-11T08:05:50Z</dcterms:modified>
</cp:coreProperties>
</file>