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quality of being worth of honour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feeling remorseful and penitent.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discourse which is intended primarily for spiritual edification rather than doctrinal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Forcibly separated into two or more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or discrimination on the grounds of a persons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tendency to consider material possessions and physical comfort as more important than spiritual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immoral act considered to be a transgression against divine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being rescued or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Prejudice, stereotyping or discrimination typically against women on the bases of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Formal release from guilt, obligation or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simple story used to illustrate a ,moral.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Prejudice, discrimination or antagonism directed against someone of a different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Forced removal of ethnic or racial groups from a given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the ability to restore health, strength or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Principles concerning the distinction between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state of being united.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based on or behaving according to what is morally right and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 of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South African laws that implement and enforce racial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divine rule especially one of the Ten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restoration of friendly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blessedness.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on a religious or moral subject especially one given during a church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honest and having strong moral or well-being.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Words</dc:title>
  <dcterms:created xsi:type="dcterms:W3CDTF">2021-10-11T08:06:25Z</dcterms:created>
  <dcterms:modified xsi:type="dcterms:W3CDTF">2021-10-11T08:06:25Z</dcterms:modified>
</cp:coreProperties>
</file>