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Glossary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things are arranged on the Earth's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surroundings or conditions in which people, plants and animals live.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specific areas of the earth's surface and how they are used.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Events occur at levels such as local, regional, national, international or global.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Relates to the ongoing capacity of the Earth to maintain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area on the Earth's surface that is defined by the types of animals and plants living there.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Shapes and patterns in which things are arranged on the Earth's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Earth alters over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links that exist between components of the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Description of a particular space.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crossword</dc:title>
  <dcterms:created xsi:type="dcterms:W3CDTF">2021-10-11T08:06:39Z</dcterms:created>
  <dcterms:modified xsi:type="dcterms:W3CDTF">2021-10-11T08:06:39Z</dcterms:modified>
</cp:coreProperties>
</file>