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measure of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 with a heavy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from one part of the world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quietly and solemnly.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Seeming thoughtful.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fine thin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 to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bird with a long neck, beak and legs.</w:t>
            </w:r>
          </w:p>
        </w:tc>
      </w:tr>
    </w:tbl>
    <w:p>
      <w:pPr>
        <w:pStyle w:val="WordBankMedium"/>
      </w:pPr>
      <w:r>
        <w:t xml:space="preserve">   Stork    </w:t>
      </w:r>
      <w:r>
        <w:t xml:space="preserve">   Plumage    </w:t>
      </w:r>
      <w:r>
        <w:t xml:space="preserve">   perched    </w:t>
      </w:r>
      <w:r>
        <w:t xml:space="preserve">   Ruminative    </w:t>
      </w:r>
      <w:r>
        <w:t xml:space="preserve">   contemplative    </w:t>
      </w:r>
      <w:r>
        <w:t xml:space="preserve">   filmy    </w:t>
      </w:r>
      <w:r>
        <w:t xml:space="preserve">   Vistas    </w:t>
      </w:r>
      <w:r>
        <w:t xml:space="preserve">   migratory    </w:t>
      </w:r>
      <w:r>
        <w:t xml:space="preserve">   league    </w:t>
      </w:r>
      <w:r>
        <w:t xml:space="preserve">   ponderously    </w:t>
      </w:r>
      <w:r>
        <w:t xml:space="preserve">   clubbed    </w:t>
      </w:r>
      <w:r>
        <w:t xml:space="preserve">   regally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</dc:title>
  <dcterms:created xsi:type="dcterms:W3CDTF">2021-10-11T08:06:13Z</dcterms:created>
  <dcterms:modified xsi:type="dcterms:W3CDTF">2021-10-11T08:06:13Z</dcterms:modified>
</cp:coreProperties>
</file>