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Glossary for Attachment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person who is providing care for a child, such as a parent, grandparent, sibling, other family member, childminder and so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Responding to the action of another with a similar action, where the actions of one partner elicits a response from the other partner. The responses are not necessarily similar (return)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distress shown by a child when separated from their caregiver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formed the closest relationship with a child, shown by the intensity of the relationship. This is usually with the infant’s biological mother but can be anyone who fulfils the role (adoptive mother, father, etc)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emotional bond between two people. It is a two-way process that endures over time. It leads to certain behaviours such as clinging and proximity-seeking and serves as a function of protecting an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Learning through reinforcement or punishment. If a behaviour is followed by a desirable consequence, then that behaviour is more likely to occur in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people interact, they tend to mirror what the other is doing in terms of facial and body movements, including imitating emotions as well as behaviours (coordinating)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through association. A neutral stimulus is consistently paired with an unconditioned stimulus so that it eventually takes on the properties of this stimulus and can produce a conditioned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more than one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distress shown by the infant when approached or picked up by someone who is unfamiliar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innate readiness to develop a strong bond with the mother which takes place during a specific time in development, probably a few hours after birth/hatching. If it doesn’t happen at this time, it probably won't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for Attachment</dc:title>
  <dcterms:created xsi:type="dcterms:W3CDTF">2021-10-11T08:06:30Z</dcterms:created>
  <dcterms:modified xsi:type="dcterms:W3CDTF">2021-10-11T08:06:30Z</dcterms:modified>
</cp:coreProperties>
</file>