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of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Adjective __________    </w:t>
      </w:r>
      <w:r>
        <w:t xml:space="preserve">   Adverb __________    </w:t>
      </w:r>
      <w:r>
        <w:t xml:space="preserve">   Appositive __________    </w:t>
      </w:r>
      <w:r>
        <w:t xml:space="preserve">   Complex __________    </w:t>
      </w:r>
      <w:r>
        <w:t xml:space="preserve">   Compound __________    </w:t>
      </w:r>
      <w:r>
        <w:t xml:space="preserve">   Compound-Complex __________    </w:t>
      </w:r>
      <w:r>
        <w:t xml:space="preserve">   Conjunction __________    </w:t>
      </w:r>
      <w:r>
        <w:t xml:space="preserve">   Declarative __________    </w:t>
      </w:r>
      <w:r>
        <w:t xml:space="preserve">   Direct Object __________    </w:t>
      </w:r>
      <w:r>
        <w:t xml:space="preserve">   Exclamatory __________    </w:t>
      </w:r>
      <w:r>
        <w:t xml:space="preserve">   Imperative __________    </w:t>
      </w:r>
      <w:r>
        <w:t xml:space="preserve">   Indirect Object __________    </w:t>
      </w:r>
      <w:r>
        <w:t xml:space="preserve">   Interjection __________    </w:t>
      </w:r>
      <w:r>
        <w:t xml:space="preserve">   Interrogative __________    </w:t>
      </w:r>
      <w:r>
        <w:t xml:space="preserve">   Noun of Direct Address _________    </w:t>
      </w:r>
      <w:r>
        <w:t xml:space="preserve">   Object Complement Noun __________    </w:t>
      </w:r>
      <w:r>
        <w:t xml:space="preserve">   OCA    </w:t>
      </w:r>
      <w:r>
        <w:t xml:space="preserve">   Possessive Noun Adjective __________    </w:t>
      </w:r>
      <w:r>
        <w:t xml:space="preserve">   PPA __________    </w:t>
      </w:r>
      <w:r>
        <w:t xml:space="preserve">   Predicate Adjective __________    </w:t>
      </w:r>
      <w:r>
        <w:t xml:space="preserve">   Predicate Nominative __________    </w:t>
      </w:r>
      <w:r>
        <w:t xml:space="preserve">   Preposition __________    </w:t>
      </w:r>
      <w:r>
        <w:t xml:space="preserve">   Pronoun __________    </w:t>
      </w:r>
      <w:r>
        <w:t xml:space="preserve">   Simple __________    </w:t>
      </w:r>
      <w:r>
        <w:t xml:space="preserve">   Subject Noun __________    </w:t>
      </w:r>
      <w:r>
        <w:t xml:space="preserve">   Subject Pronoun __________    </w:t>
      </w:r>
      <w:r>
        <w:t xml:space="preserve">   Verb, helping __________    </w:t>
      </w:r>
      <w:r>
        <w:t xml:space="preserve">   Verb, intransitive __________    </w:t>
      </w:r>
      <w:r>
        <w:t xml:space="preserve">   Verb, linking    </w:t>
      </w:r>
      <w:r>
        <w:t xml:space="preserve">   Verb, transitive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Abbreviations</dc:title>
  <dcterms:created xsi:type="dcterms:W3CDTF">2021-10-11T08:06:00Z</dcterms:created>
  <dcterms:modified xsi:type="dcterms:W3CDTF">2021-10-11T08:06:00Z</dcterms:modified>
</cp:coreProperties>
</file>