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Glossary of Ecological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Topography    </w:t>
      </w:r>
      <w:r>
        <w:t xml:space="preserve">   Terrain    </w:t>
      </w:r>
      <w:r>
        <w:t xml:space="preserve">   Respiration    </w:t>
      </w:r>
      <w:r>
        <w:t xml:space="preserve">   Predation    </w:t>
      </w:r>
      <w:r>
        <w:t xml:space="preserve">   Physiography    </w:t>
      </w:r>
      <w:r>
        <w:t xml:space="preserve">   Photosynthesis    </w:t>
      </w:r>
      <w:r>
        <w:t xml:space="preserve">   Population    </w:t>
      </w:r>
      <w:r>
        <w:t xml:space="preserve">   Parasitism    </w:t>
      </w:r>
      <w:r>
        <w:t xml:space="preserve">   Organism    </w:t>
      </w:r>
      <w:r>
        <w:t xml:space="preserve">   Optimal    </w:t>
      </w:r>
      <w:r>
        <w:t xml:space="preserve">   Mutualism    </w:t>
      </w:r>
      <w:r>
        <w:t xml:space="preserve">   Microclimate    </w:t>
      </w:r>
      <w:r>
        <w:t xml:space="preserve">   Mesic    </w:t>
      </w:r>
      <w:r>
        <w:t xml:space="preserve">   Lichen    </w:t>
      </w:r>
      <w:r>
        <w:t xml:space="preserve">   Legacies    </w:t>
      </w:r>
      <w:r>
        <w:t xml:space="preserve">   Landform    </w:t>
      </w:r>
      <w:r>
        <w:t xml:space="preserve">   Krummholz    </w:t>
      </w:r>
      <w:r>
        <w:t xml:space="preserve">   Hygric    </w:t>
      </w:r>
      <w:r>
        <w:t xml:space="preserve">   Hierarchical    </w:t>
      </w:r>
      <w:r>
        <w:t xml:space="preserve">   Heterotrophs    </w:t>
      </w:r>
      <w:r>
        <w:t xml:space="preserve">   Herbivores    </w:t>
      </w:r>
      <w:r>
        <w:t xml:space="preserve">   Habitat    </w:t>
      </w:r>
      <w:r>
        <w:t xml:space="preserve">   Groot    </w:t>
      </w:r>
      <w:r>
        <w:t xml:space="preserve">   Grasslands    </w:t>
      </w:r>
      <w:r>
        <w:t xml:space="preserve">   Forest    </w:t>
      </w:r>
      <w:r>
        <w:t xml:space="preserve">   Epiphyte    </w:t>
      </w:r>
      <w:r>
        <w:t xml:space="preserve">   Epidemic    </w:t>
      </w:r>
      <w:r>
        <w:t xml:space="preserve">   Endemic    </w:t>
      </w:r>
      <w:r>
        <w:t xml:space="preserve">   Ecosystem    </w:t>
      </w:r>
      <w:r>
        <w:t xml:space="preserve">   Ecology    </w:t>
      </w:r>
      <w:r>
        <w:t xml:space="preserve">   Diversity    </w:t>
      </w:r>
      <w:r>
        <w:t xml:space="preserve">   Diurnal    </w:t>
      </w:r>
      <w:r>
        <w:t xml:space="preserve">   Disturbance    </w:t>
      </w:r>
      <w:r>
        <w:t xml:space="preserve">   Desert    </w:t>
      </w:r>
      <w:r>
        <w:t xml:space="preserve">   Continentality    </w:t>
      </w:r>
      <w:r>
        <w:t xml:space="preserve">   Competition    </w:t>
      </w:r>
      <w:r>
        <w:t xml:space="preserve">   Community    </w:t>
      </w:r>
      <w:r>
        <w:t xml:space="preserve">   Commensalism    </w:t>
      </w:r>
      <w:r>
        <w:t xml:space="preserve">   Climax    </w:t>
      </w:r>
      <w:r>
        <w:t xml:space="preserve">   Climate    </w:t>
      </w:r>
      <w:r>
        <w:t xml:space="preserve">   Biotic    </w:t>
      </w:r>
      <w:r>
        <w:t xml:space="preserve">   Biosphere    </w:t>
      </w:r>
      <w:r>
        <w:t xml:space="preserve">   Biome    </w:t>
      </w:r>
      <w:r>
        <w:t xml:space="preserve">   Biomass    </w:t>
      </w:r>
      <w:r>
        <w:t xml:space="preserve">   Biodiversity    </w:t>
      </w:r>
      <w:r>
        <w:t xml:space="preserve">   Biocoenosis    </w:t>
      </w:r>
      <w:r>
        <w:t xml:space="preserve">   Autotroph    </w:t>
      </w:r>
      <w:r>
        <w:t xml:space="preserve">   Autecology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Ecological Terms</dc:title>
  <dcterms:created xsi:type="dcterms:W3CDTF">2021-10-11T08:06:16Z</dcterms:created>
  <dcterms:modified xsi:type="dcterms:W3CDTF">2021-10-11T08:06:16Z</dcterms:modified>
</cp:coreProperties>
</file>