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Glossary of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upper front teeth close just inside the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Rearmost projection of pelvic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bodied, compact, good spring of 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Functional length of the forward step of the front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Thigh bone which extends from hip to stifle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Hind feet passing front feet at the trot.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Anatomical section between fore and hind quarters.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neck in which the back is concave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Characteristic qualities distinguishing a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Lacking substance, shallow and narrow in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rear pasterns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 aperture where the outer corners appear to be higher set in the skull than the inner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 moves with body at angle to the line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Dense, soft coat concealed by longer top-coat.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that is shaped like a cone, head that is circular in section and tapers uniformly from skull to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portion of the forelimb between the elbow and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domed, rounded skull (e.g. Chihuahua)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 of the shoulder blade, when viewed from the side</w:t>
            </w:r>
          </w:p>
        </w:tc>
      </w:tr>
    </w:tbl>
    <w:p>
      <w:pPr>
        <w:pStyle w:val="WordBankMedium"/>
      </w:pPr>
      <w:r>
        <w:t xml:space="preserve">   Cobby    </w:t>
      </w:r>
      <w:r>
        <w:t xml:space="preserve">   Conical Head    </w:t>
      </w:r>
      <w:r>
        <w:t xml:space="preserve">   Apple Head    </w:t>
      </w:r>
      <w:r>
        <w:t xml:space="preserve">   Body     </w:t>
      </w:r>
      <w:r>
        <w:t xml:space="preserve">   Crabbing    </w:t>
      </w:r>
      <w:r>
        <w:t xml:space="preserve">   Type    </w:t>
      </w:r>
      <w:r>
        <w:t xml:space="preserve">   Undercoat    </w:t>
      </w:r>
      <w:r>
        <w:t xml:space="preserve">   Shelly    </w:t>
      </w:r>
      <w:r>
        <w:t xml:space="preserve">   Reach    </w:t>
      </w:r>
      <w:r>
        <w:t xml:space="preserve">   Reverse Scissor Bite    </w:t>
      </w:r>
      <w:r>
        <w:t xml:space="preserve">   Point of Buttock    </w:t>
      </w:r>
      <w:r>
        <w:t xml:space="preserve">   Overreaching    </w:t>
      </w:r>
      <w:r>
        <w:t xml:space="preserve">   Obliquely Set Eye    </w:t>
      </w:r>
      <w:r>
        <w:t xml:space="preserve">   Layback    </w:t>
      </w:r>
      <w:r>
        <w:t xml:space="preserve">   Hocks well let down    </w:t>
      </w:r>
      <w:r>
        <w:t xml:space="preserve">   Forearm     </w:t>
      </w:r>
      <w:r>
        <w:t xml:space="preserve">   Femur    </w:t>
      </w:r>
      <w:r>
        <w:t xml:space="preserve">   Ewe Neck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of Terms</dc:title>
  <dcterms:created xsi:type="dcterms:W3CDTF">2021-10-11T08:07:04Z</dcterms:created>
  <dcterms:modified xsi:type="dcterms:W3CDTF">2021-10-11T08:07:04Z</dcterms:modified>
</cp:coreProperties>
</file>