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 of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 to negotiate over health and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recession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the amount of money in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16+ employed or looking for and able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amount the government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government spends more than it  collects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seller produces the entire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of all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the nation's money supply and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the prices of selected consumer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taxing and spending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secret agreements</w:t>
            </w:r>
          </w:p>
        </w:tc>
      </w:tr>
    </w:tbl>
    <w:p>
      <w:pPr>
        <w:pStyle w:val="WordBankMedium"/>
      </w:pPr>
      <w:r>
        <w:t xml:space="preserve">   collusion    </w:t>
      </w:r>
      <w:r>
        <w:t xml:space="preserve">   consumer price index    </w:t>
      </w:r>
      <w:r>
        <w:t xml:space="preserve">   deficit    </w:t>
      </w:r>
      <w:r>
        <w:t xml:space="preserve">   Depression    </w:t>
      </w:r>
      <w:r>
        <w:t xml:space="preserve">   Federal reserve system    </w:t>
      </w:r>
      <w:r>
        <w:t xml:space="preserve">   fiscal policy    </w:t>
      </w:r>
      <w:r>
        <w:t xml:space="preserve">   gross domestic product    </w:t>
      </w:r>
      <w:r>
        <w:t xml:space="preserve">   inflation    </w:t>
      </w:r>
      <w:r>
        <w:t xml:space="preserve">   Labor force    </w:t>
      </w:r>
      <w:r>
        <w:t xml:space="preserve">   labor union    </w:t>
      </w:r>
      <w:r>
        <w:t xml:space="preserve">    monetary    </w:t>
      </w:r>
      <w:r>
        <w:t xml:space="preserve">   monopoly    </w:t>
      </w:r>
      <w:r>
        <w:t xml:space="preserve">   national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key terms</dc:title>
  <dcterms:created xsi:type="dcterms:W3CDTF">2021-10-11T08:06:23Z</dcterms:created>
  <dcterms:modified xsi:type="dcterms:W3CDTF">2021-10-11T08:06:23Z</dcterms:modified>
</cp:coreProperties>
</file>