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and often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citadel located on a rocky outcrop above the city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particular interest in an issue, project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wide, horizontal band of decoration, either a painting or a sculpture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of something lost or stolen to its original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origins and published ownership history of an archaeological artefact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section of the face of a building below the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worldwide trend towards integration of economy, finance, trade and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decorative marble panel on the outside walls of the Parthenon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Things, both material and non-material, that are valued and passed down through generations by individuals and cultural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custody or guardianship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 goods from (a place), typically during a war or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object belonging to a family for several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</dc:title>
  <dcterms:created xsi:type="dcterms:W3CDTF">2021-10-11T08:06:44Z</dcterms:created>
  <dcterms:modified xsi:type="dcterms:W3CDTF">2021-10-11T08:06:44Z</dcterms:modified>
</cp:coreProperties>
</file>