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Glossary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biosphere    </w:t>
      </w:r>
      <w:r>
        <w:t xml:space="preserve">   conception    </w:t>
      </w:r>
      <w:r>
        <w:t xml:space="preserve">   diversity    </w:t>
      </w:r>
      <w:r>
        <w:t xml:space="preserve">   ecosystem    </w:t>
      </w:r>
      <w:r>
        <w:t xml:space="preserve">   Galapagos    </w:t>
      </w:r>
      <w:r>
        <w:t xml:space="preserve">   geophysical    </w:t>
      </w:r>
      <w:r>
        <w:t xml:space="preserve">   microbes    </w:t>
      </w:r>
      <w:r>
        <w:t xml:space="preserve">   nucleus    </w:t>
      </w:r>
      <w:r>
        <w:t xml:space="preserve">   organisms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words</dc:title>
  <dcterms:created xsi:type="dcterms:W3CDTF">2021-10-11T08:07:06Z</dcterms:created>
  <dcterms:modified xsi:type="dcterms:W3CDTF">2021-10-11T08:07:06Z</dcterms:modified>
</cp:coreProperties>
</file>